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71"/>
      </w:pPr>
      <w:bookmarkStart w:id="0" w:name="_GoBack"/>
      <w:bookmarkEnd w:id="0"/>
      <w:r>
        <w:t>SINH 9</w:t>
      </w:r>
    </w:p>
    <w:p>
      <w:pPr>
        <w:pStyle w:val="6"/>
        <w:ind w:left="0"/>
        <w:rPr>
          <w:sz w:val="34"/>
        </w:rPr>
      </w:pPr>
      <w:r>
        <w:br w:type="column"/>
      </w:r>
    </w:p>
    <w:p>
      <w:pPr>
        <w:spacing w:before="254"/>
        <w:ind w:left="222" w:right="0" w:firstLine="0"/>
        <w:jc w:val="left"/>
        <w:rPr>
          <w:b/>
          <w:sz w:val="32"/>
        </w:rPr>
      </w:pPr>
      <w:r>
        <w:rPr>
          <w:sz w:val="28"/>
        </w:rPr>
        <w:t xml:space="preserve">Tuần 5- Tiết 1: </w:t>
      </w:r>
      <w:r>
        <w:rPr>
          <w:b/>
          <w:sz w:val="32"/>
        </w:rPr>
        <w:t>Bài 10 : GIẢM PHÂN</w:t>
      </w:r>
    </w:p>
    <w:p>
      <w:pPr>
        <w:spacing w:after="0"/>
        <w:jc w:val="left"/>
        <w:rPr>
          <w:sz w:val="32"/>
        </w:rPr>
        <w:sectPr>
          <w:type w:val="continuous"/>
          <w:pgSz w:w="11910" w:h="16850"/>
          <w:pgMar w:top="1340" w:right="680" w:bottom="280" w:left="1480" w:header="720" w:footer="720" w:gutter="0"/>
          <w:cols w:equalWidth="0" w:num="2">
            <w:col w:w="1126" w:space="1162"/>
            <w:col w:w="7462"/>
          </w:cols>
        </w:sectPr>
      </w:pPr>
    </w:p>
    <w:p>
      <w:pPr>
        <w:pStyle w:val="2"/>
        <w:numPr>
          <w:ilvl w:val="0"/>
          <w:numId w:val="1"/>
        </w:numPr>
        <w:tabs>
          <w:tab w:val="left" w:pos="563"/>
        </w:tabs>
        <w:spacing w:before="1" w:after="0" w:line="319" w:lineRule="exact"/>
        <w:ind w:left="562" w:right="0" w:hanging="341"/>
        <w:jc w:val="left"/>
      </w:pPr>
      <w:r>
        <w:t>MỤC TIÊU BÀI</w:t>
      </w:r>
      <w:r>
        <w:rPr>
          <w:spacing w:val="-2"/>
        </w:rPr>
        <w:t xml:space="preserve"> </w:t>
      </w:r>
      <w:r>
        <w:t>HỌC:</w:t>
      </w:r>
    </w:p>
    <w:p>
      <w:pPr>
        <w:pStyle w:val="6"/>
        <w:spacing w:line="319" w:lineRule="exact"/>
      </w:pPr>
      <w:r>
        <w:t>+ Học sinh trình bày được sự biến đỏi hình thái NST trong chu kì TB</w:t>
      </w:r>
    </w:p>
    <w:p>
      <w:pPr>
        <w:pStyle w:val="6"/>
        <w:spacing w:line="322" w:lineRule="exact"/>
      </w:pPr>
      <w:r>
        <w:t>+ Trình bày được những diễn biến cơ bản của NST qua các kì của nguyên phân</w:t>
      </w:r>
    </w:p>
    <w:p>
      <w:pPr>
        <w:pStyle w:val="6"/>
        <w:ind w:right="195"/>
      </w:pPr>
      <w:r>
        <w:t>+ Phân tích được ý nghĩa của nguyên phân đối với sự sinh sản và sinh trưởng của cơ thể</w:t>
      </w:r>
    </w:p>
    <w:p>
      <w:pPr>
        <w:pStyle w:val="2"/>
        <w:numPr>
          <w:ilvl w:val="0"/>
          <w:numId w:val="1"/>
        </w:numPr>
        <w:tabs>
          <w:tab w:val="left" w:pos="549"/>
        </w:tabs>
        <w:spacing w:before="6" w:after="0" w:line="240" w:lineRule="auto"/>
        <w:ind w:left="548" w:right="0" w:hanging="327"/>
        <w:jc w:val="left"/>
      </w:pPr>
      <w:r>
        <w:t>HƯỚNG DẪN HS NGHIÊN</w:t>
      </w:r>
      <w:r>
        <w:rPr>
          <w:spacing w:val="-5"/>
        </w:rPr>
        <w:t xml:space="preserve"> </w:t>
      </w:r>
      <w:r>
        <w:t>CỨU:</w:t>
      </w:r>
    </w:p>
    <w:p>
      <w:pPr>
        <w:pStyle w:val="3"/>
        <w:spacing w:before="2"/>
        <w:rPr>
          <w:i/>
        </w:rPr>
      </w:pPr>
      <w:r>
        <w:rPr>
          <w:i/>
        </w:rPr>
        <w:t>Hoạt động : Những diễn biến cơ bản của NST trong giảm phân I và II</w:t>
      </w:r>
    </w:p>
    <w:p>
      <w:pPr>
        <w:spacing w:before="0" w:line="318" w:lineRule="exact"/>
        <w:ind w:left="222" w:right="0" w:firstLine="0"/>
        <w:jc w:val="left"/>
        <w:rPr>
          <w:b/>
          <w:i/>
          <w:sz w:val="28"/>
        </w:rPr>
      </w:pPr>
      <w:r>
        <w:drawing>
          <wp:anchor distT="0" distB="0" distL="0" distR="0" simplePos="0" relativeHeight="251660288" behindDoc="0" locked="0" layoutInCell="1" allowOverlap="1">
            <wp:simplePos x="0" y="0"/>
            <wp:positionH relativeFrom="page">
              <wp:posOffset>1139825</wp:posOffset>
            </wp:positionH>
            <wp:positionV relativeFrom="paragraph">
              <wp:posOffset>5080</wp:posOffset>
            </wp:positionV>
            <wp:extent cx="3448050" cy="1981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3448177" cy="198120"/>
                    </a:xfrm>
                    <a:prstGeom prst="rect">
                      <a:avLst/>
                    </a:prstGeom>
                  </pic:spPr>
                </pic:pic>
              </a:graphicData>
            </a:graphic>
          </wp:anchor>
        </w:drawing>
      </w:r>
      <w:r>
        <w:rPr>
          <w:b/>
          <w:i/>
          <w:w w:val="100"/>
          <w:sz w:val="28"/>
        </w:rPr>
        <w:t>-</w:t>
      </w:r>
    </w:p>
    <w:p>
      <w:pPr>
        <w:pStyle w:val="6"/>
        <w:spacing w:line="322" w:lineRule="exact"/>
        <w:ind w:left="1198"/>
      </w:pPr>
      <w:r>
        <w:t>? Kì trung gian NST có hình thái như thế nào ?</w:t>
      </w:r>
    </w:p>
    <w:p>
      <w:pPr>
        <w:pStyle w:val="6"/>
      </w:pPr>
      <w:r>
        <w:drawing>
          <wp:anchor distT="0" distB="0" distL="0" distR="0" simplePos="0" relativeHeight="251661312" behindDoc="0" locked="0" layoutInCell="1" allowOverlap="1">
            <wp:simplePos x="0" y="0"/>
            <wp:positionH relativeFrom="page">
              <wp:posOffset>1184275</wp:posOffset>
            </wp:positionH>
            <wp:positionV relativeFrom="paragraph">
              <wp:posOffset>6985</wp:posOffset>
            </wp:positionV>
            <wp:extent cx="4768850" cy="198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7" cstate="print"/>
                    <a:stretch>
                      <a:fillRect/>
                    </a:stretch>
                  </pic:blipFill>
                  <pic:spPr>
                    <a:xfrm>
                      <a:off x="0" y="0"/>
                      <a:ext cx="4768977" cy="198120"/>
                    </a:xfrm>
                    <a:prstGeom prst="rect">
                      <a:avLst/>
                    </a:prstGeom>
                  </pic:spPr>
                </pic:pic>
              </a:graphicData>
            </a:graphic>
          </wp:anchor>
        </w:drawing>
      </w:r>
      <w:r>
        <w:rPr>
          <w:w w:val="100"/>
        </w:rPr>
        <w:t>-</w:t>
      </w:r>
    </w:p>
    <w:p>
      <w:pPr>
        <w:pStyle w:val="6"/>
        <w:spacing w:line="321" w:lineRule="exact"/>
      </w:pPr>
      <w:r>
        <w:t>? Vì sao trong giảm phân các tế bào con lại có bộ NST giảm đị một nửa.</w:t>
      </w:r>
    </w:p>
    <w:p>
      <w:pPr>
        <w:pStyle w:val="6"/>
      </w:pPr>
      <w:r>
        <w:t>? Nêu những điểm khác nhau cơ bản của giảm phân I và giảm phân II.</w:t>
      </w:r>
    </w:p>
    <w:p>
      <w:pPr>
        <w:pStyle w:val="2"/>
        <w:numPr>
          <w:ilvl w:val="0"/>
          <w:numId w:val="1"/>
        </w:numPr>
        <w:tabs>
          <w:tab w:val="left" w:pos="563"/>
        </w:tabs>
        <w:spacing w:before="6" w:after="0" w:line="319" w:lineRule="exact"/>
        <w:ind w:left="562" w:right="0" w:hanging="341"/>
        <w:jc w:val="left"/>
      </w:pPr>
      <w:r>
        <w:t>NỘI DUNG GHI BÀI:</w:t>
      </w:r>
    </w:p>
    <w:p>
      <w:pPr>
        <w:pStyle w:val="6"/>
        <w:spacing w:line="319" w:lineRule="exact"/>
      </w:pPr>
      <w:r>
        <w:t>Những diễn biến cơ bản của NST trong giảm phân</w:t>
      </w:r>
    </w:p>
    <w:p>
      <w:pPr>
        <w:pStyle w:val="8"/>
        <w:numPr>
          <w:ilvl w:val="0"/>
          <w:numId w:val="2"/>
        </w:numPr>
        <w:tabs>
          <w:tab w:val="left" w:pos="528"/>
        </w:tabs>
        <w:spacing w:before="7" w:after="0" w:line="318" w:lineRule="exact"/>
        <w:ind w:left="527" w:right="0" w:hanging="306"/>
        <w:jc w:val="left"/>
        <w:rPr>
          <w:b/>
          <w:i/>
          <w:sz w:val="28"/>
        </w:rPr>
      </w:pPr>
      <w:r>
        <w:rPr>
          <w:b/>
          <w:i/>
          <w:sz w:val="28"/>
          <w:u w:val="thick"/>
        </w:rPr>
        <w:t>Kì trung</w:t>
      </w:r>
      <w:r>
        <w:rPr>
          <w:b/>
          <w:i/>
          <w:spacing w:val="-6"/>
          <w:sz w:val="28"/>
          <w:u w:val="thick"/>
        </w:rPr>
        <w:t xml:space="preserve"> </w:t>
      </w:r>
      <w:r>
        <w:rPr>
          <w:b/>
          <w:i/>
          <w:sz w:val="28"/>
          <w:u w:val="thick"/>
        </w:rPr>
        <w:t>gian</w:t>
      </w:r>
    </w:p>
    <w:p>
      <w:pPr>
        <w:pStyle w:val="8"/>
        <w:numPr>
          <w:ilvl w:val="0"/>
          <w:numId w:val="3"/>
        </w:numPr>
        <w:tabs>
          <w:tab w:val="left" w:pos="386"/>
        </w:tabs>
        <w:spacing w:before="0" w:after="0" w:line="318" w:lineRule="exact"/>
        <w:ind w:left="385" w:right="0" w:hanging="164"/>
        <w:jc w:val="left"/>
        <w:rPr>
          <w:sz w:val="28"/>
        </w:rPr>
      </w:pPr>
      <w:r>
        <w:rPr>
          <w:sz w:val="28"/>
        </w:rPr>
        <w:t>NST ở dạng sợi</w:t>
      </w:r>
      <w:r>
        <w:rPr>
          <w:spacing w:val="-2"/>
          <w:sz w:val="28"/>
        </w:rPr>
        <w:t xml:space="preserve"> </w:t>
      </w:r>
      <w:r>
        <w:rPr>
          <w:sz w:val="28"/>
        </w:rPr>
        <w:t>mảnh</w:t>
      </w:r>
    </w:p>
    <w:p>
      <w:pPr>
        <w:pStyle w:val="8"/>
        <w:numPr>
          <w:ilvl w:val="0"/>
          <w:numId w:val="3"/>
        </w:numPr>
        <w:tabs>
          <w:tab w:val="left" w:pos="386"/>
        </w:tabs>
        <w:spacing w:before="0" w:after="0" w:line="240" w:lineRule="auto"/>
        <w:ind w:left="385" w:right="0" w:hanging="164"/>
        <w:jc w:val="left"/>
        <w:rPr>
          <w:sz w:val="28"/>
        </w:rPr>
      </w:pPr>
      <w:r>
        <w:rPr>
          <w:sz w:val="28"/>
        </w:rPr>
        <w:t>Cuối kì NST nhân đôi thành NST kép dính nhau ở tâm</w:t>
      </w:r>
      <w:r>
        <w:rPr>
          <w:spacing w:val="-12"/>
          <w:sz w:val="28"/>
        </w:rPr>
        <w:t xml:space="preserve"> </w:t>
      </w:r>
      <w:r>
        <w:rPr>
          <w:sz w:val="28"/>
        </w:rPr>
        <w:t>động</w:t>
      </w:r>
    </w:p>
    <w:p>
      <w:pPr>
        <w:pStyle w:val="3"/>
        <w:numPr>
          <w:ilvl w:val="0"/>
          <w:numId w:val="2"/>
        </w:numPr>
        <w:tabs>
          <w:tab w:val="left" w:pos="527"/>
        </w:tabs>
        <w:spacing w:before="7" w:after="0" w:line="240" w:lineRule="auto"/>
        <w:ind w:left="526" w:right="0" w:hanging="305"/>
        <w:jc w:val="left"/>
        <w:rPr>
          <w:i/>
        </w:rPr>
      </w:pPr>
      <w:r>
        <w:rPr>
          <w:i/>
        </w:rPr>
        <w:t>Diễn biến cơ bản của NST trong giảm</w:t>
      </w:r>
      <w:r>
        <w:rPr>
          <w:i/>
          <w:spacing w:val="-10"/>
        </w:rPr>
        <w:t xml:space="preserve"> </w:t>
      </w:r>
      <w:r>
        <w:rPr>
          <w:i/>
        </w:rPr>
        <w:t>phân.</w:t>
      </w:r>
    </w:p>
    <w:tbl>
      <w:tblPr>
        <w:tblStyle w:val="5"/>
        <w:tblW w:w="0" w:type="auto"/>
        <w:tblInd w:w="119"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202"/>
        <w:gridCol w:w="3937"/>
        <w:gridCol w:w="4275"/>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4" w:hRule="atLeast"/>
        </w:trPr>
        <w:tc>
          <w:tcPr>
            <w:tcW w:w="1202" w:type="dxa"/>
            <w:vMerge w:val="restart"/>
            <w:tcBorders>
              <w:left w:val="single" w:color="000000" w:sz="4" w:space="0"/>
              <w:bottom w:val="single" w:color="000000" w:sz="4" w:space="0"/>
              <w:right w:val="single" w:color="000000" w:sz="4" w:space="0"/>
            </w:tcBorders>
          </w:tcPr>
          <w:p>
            <w:pPr>
              <w:pStyle w:val="9"/>
              <w:spacing w:line="298" w:lineRule="exact"/>
              <w:ind w:left="107"/>
              <w:rPr>
                <w:b/>
                <w:i/>
                <w:sz w:val="28"/>
              </w:rPr>
            </w:pPr>
            <w:r>
              <w:rPr>
                <w:b/>
                <w:i/>
                <w:sz w:val="28"/>
              </w:rPr>
              <w:t>Các kì</w:t>
            </w:r>
          </w:p>
        </w:tc>
        <w:tc>
          <w:tcPr>
            <w:tcW w:w="8212" w:type="dxa"/>
            <w:gridSpan w:val="2"/>
            <w:tcBorders>
              <w:top w:val="single" w:color="000000" w:sz="4" w:space="0"/>
              <w:left w:val="single" w:color="000000" w:sz="4" w:space="0"/>
              <w:bottom w:val="single" w:color="000000" w:sz="4" w:space="0"/>
              <w:right w:val="single" w:color="000000" w:sz="4" w:space="0"/>
            </w:tcBorders>
          </w:tcPr>
          <w:p>
            <w:pPr>
              <w:pStyle w:val="9"/>
              <w:spacing w:line="298" w:lineRule="exact"/>
              <w:rPr>
                <w:b/>
                <w:i/>
                <w:sz w:val="28"/>
              </w:rPr>
            </w:pPr>
            <w:r>
              <w:rPr>
                <w:b/>
                <w:i/>
                <w:sz w:val="28"/>
              </w:rPr>
              <w:t>Những diễn biến cơ bản của NST ở các kì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323" w:hRule="atLeast"/>
        </w:trPr>
        <w:tc>
          <w:tcPr>
            <w:tcW w:w="1202" w:type="dxa"/>
            <w:vMerge w:val="continue"/>
            <w:tcBorders>
              <w:top w:val="nil"/>
              <w:left w:val="single" w:color="000000" w:sz="4" w:space="0"/>
              <w:bottom w:val="single" w:color="000000" w:sz="4" w:space="0"/>
              <w:right w:val="single" w:color="000000" w:sz="4" w:space="0"/>
            </w:tcBorders>
          </w:tcPr>
          <w:p>
            <w:pPr>
              <w:rPr>
                <w:sz w:val="2"/>
                <w:szCs w:val="2"/>
              </w:rPr>
            </w:pPr>
          </w:p>
        </w:tc>
        <w:tc>
          <w:tcPr>
            <w:tcW w:w="3937" w:type="dxa"/>
            <w:tcBorders>
              <w:top w:val="single" w:color="000000" w:sz="4" w:space="0"/>
              <w:left w:val="single" w:color="000000" w:sz="4" w:space="0"/>
              <w:bottom w:val="single" w:color="000000" w:sz="4" w:space="0"/>
              <w:right w:val="single" w:color="000000" w:sz="4" w:space="0"/>
            </w:tcBorders>
          </w:tcPr>
          <w:p>
            <w:pPr>
              <w:pStyle w:val="9"/>
              <w:spacing w:line="295" w:lineRule="exact"/>
              <w:rPr>
                <w:sz w:val="28"/>
              </w:rPr>
            </w:pPr>
            <w:r>
              <w:rPr>
                <w:sz w:val="28"/>
              </w:rPr>
              <w:t>Giảm phân I</w:t>
            </w:r>
          </w:p>
        </w:tc>
        <w:tc>
          <w:tcPr>
            <w:tcW w:w="4275" w:type="dxa"/>
            <w:tcBorders>
              <w:top w:val="single" w:color="000000" w:sz="4" w:space="0"/>
              <w:left w:val="single" w:color="000000" w:sz="4" w:space="0"/>
              <w:bottom w:val="single" w:color="000000" w:sz="4" w:space="0"/>
              <w:right w:val="single" w:color="000000" w:sz="4" w:space="0"/>
            </w:tcBorders>
          </w:tcPr>
          <w:p>
            <w:pPr>
              <w:pStyle w:val="9"/>
              <w:spacing w:line="295" w:lineRule="exact"/>
              <w:rPr>
                <w:sz w:val="28"/>
              </w:rPr>
            </w:pPr>
            <w:r>
              <w:rPr>
                <w:sz w:val="28"/>
              </w:rPr>
              <w:t>Giảm phân II</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88" w:hRule="atLeast"/>
        </w:trPr>
        <w:tc>
          <w:tcPr>
            <w:tcW w:w="1202" w:type="dxa"/>
            <w:tcBorders>
              <w:top w:val="single" w:color="000000" w:sz="4" w:space="0"/>
              <w:left w:val="single" w:color="000000" w:sz="4" w:space="0"/>
              <w:bottom w:val="single" w:color="000000" w:sz="4" w:space="0"/>
              <w:right w:val="single" w:color="000000" w:sz="4" w:space="0"/>
            </w:tcBorders>
          </w:tcPr>
          <w:p>
            <w:pPr>
              <w:pStyle w:val="9"/>
              <w:ind w:left="0"/>
              <w:rPr>
                <w:b/>
                <w:i/>
                <w:sz w:val="30"/>
              </w:rPr>
            </w:pPr>
          </w:p>
          <w:p>
            <w:pPr>
              <w:pStyle w:val="9"/>
              <w:spacing w:before="269"/>
              <w:ind w:left="107"/>
              <w:rPr>
                <w:sz w:val="28"/>
              </w:rPr>
            </w:pPr>
            <w:r>
              <w:rPr>
                <w:sz w:val="28"/>
              </w:rPr>
              <w:t>Kì đầu</w:t>
            </w:r>
          </w:p>
        </w:tc>
        <w:tc>
          <w:tcPr>
            <w:tcW w:w="3937" w:type="dxa"/>
            <w:tcBorders>
              <w:top w:val="single" w:color="000000" w:sz="4" w:space="0"/>
              <w:left w:val="single" w:color="000000" w:sz="4" w:space="0"/>
              <w:bottom w:val="single" w:color="000000" w:sz="4" w:space="0"/>
              <w:right w:val="single" w:color="000000" w:sz="4" w:space="0"/>
            </w:tcBorders>
          </w:tcPr>
          <w:p>
            <w:pPr>
              <w:pStyle w:val="9"/>
              <w:numPr>
                <w:ilvl w:val="0"/>
                <w:numId w:val="4"/>
              </w:numPr>
              <w:tabs>
                <w:tab w:val="left" w:pos="341"/>
              </w:tabs>
              <w:spacing w:before="0" w:after="0" w:line="293" w:lineRule="exact"/>
              <w:ind w:left="340" w:right="0" w:hanging="233"/>
              <w:jc w:val="left"/>
              <w:rPr>
                <w:sz w:val="28"/>
              </w:rPr>
            </w:pPr>
            <w:r>
              <w:rPr>
                <w:sz w:val="28"/>
              </w:rPr>
              <w:t>Các NST xoắn, co</w:t>
            </w:r>
            <w:r>
              <w:rPr>
                <w:spacing w:val="-5"/>
                <w:sz w:val="28"/>
              </w:rPr>
              <w:t xml:space="preserve"> </w:t>
            </w:r>
            <w:r>
              <w:rPr>
                <w:sz w:val="28"/>
              </w:rPr>
              <w:t>ngắn</w:t>
            </w:r>
          </w:p>
          <w:p>
            <w:pPr>
              <w:pStyle w:val="9"/>
              <w:numPr>
                <w:ilvl w:val="0"/>
                <w:numId w:val="4"/>
              </w:numPr>
              <w:tabs>
                <w:tab w:val="left" w:pos="341"/>
              </w:tabs>
              <w:spacing w:before="0" w:after="0" w:line="240" w:lineRule="auto"/>
              <w:ind w:left="108" w:right="108" w:firstLine="0"/>
              <w:jc w:val="left"/>
              <w:rPr>
                <w:sz w:val="28"/>
              </w:rPr>
            </w:pPr>
            <w:r>
              <w:rPr>
                <w:sz w:val="28"/>
              </w:rPr>
              <w:t>Các NST kép trong cặp tương đồng tiếp hợp và có thể bắt</w:t>
            </w:r>
            <w:r>
              <w:rPr>
                <w:spacing w:val="-13"/>
                <w:sz w:val="28"/>
              </w:rPr>
              <w:t xml:space="preserve"> </w:t>
            </w:r>
            <w:r>
              <w:rPr>
                <w:sz w:val="28"/>
              </w:rPr>
              <w:t>chéo, sau đó tách rời</w:t>
            </w:r>
            <w:r>
              <w:rPr>
                <w:spacing w:val="-1"/>
                <w:sz w:val="28"/>
              </w:rPr>
              <w:t xml:space="preserve"> </w:t>
            </w:r>
            <w:r>
              <w:rPr>
                <w:sz w:val="28"/>
              </w:rPr>
              <w:t>nhau</w:t>
            </w:r>
          </w:p>
        </w:tc>
        <w:tc>
          <w:tcPr>
            <w:tcW w:w="4275"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NST co lại cho thấy số lượng NST</w:t>
            </w:r>
          </w:p>
          <w:p>
            <w:pPr>
              <w:pStyle w:val="9"/>
              <w:rPr>
                <w:sz w:val="28"/>
              </w:rPr>
            </w:pPr>
            <w:r>
              <w:rPr>
                <w:sz w:val="28"/>
              </w:rPr>
              <w:t>kép trong bộ đơn bội</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1286" w:hRule="atLeast"/>
        </w:trPr>
        <w:tc>
          <w:tcPr>
            <w:tcW w:w="1202" w:type="dxa"/>
            <w:tcBorders>
              <w:top w:val="single" w:color="000000" w:sz="4" w:space="0"/>
              <w:left w:val="single" w:color="000000" w:sz="4" w:space="0"/>
              <w:bottom w:val="single" w:color="000000" w:sz="4" w:space="0"/>
              <w:right w:val="single" w:color="000000" w:sz="4" w:space="0"/>
            </w:tcBorders>
          </w:tcPr>
          <w:p>
            <w:pPr>
              <w:pStyle w:val="9"/>
              <w:spacing w:before="5"/>
              <w:ind w:left="0"/>
              <w:rPr>
                <w:b/>
                <w:i/>
                <w:sz w:val="25"/>
              </w:rPr>
            </w:pPr>
          </w:p>
          <w:p>
            <w:pPr>
              <w:pStyle w:val="9"/>
              <w:ind w:left="107"/>
              <w:rPr>
                <w:sz w:val="28"/>
              </w:rPr>
            </w:pPr>
            <w:r>
              <w:rPr>
                <w:sz w:val="28"/>
              </w:rPr>
              <w:t>Kì giữa</w:t>
            </w:r>
          </w:p>
        </w:tc>
        <w:tc>
          <w:tcPr>
            <w:tcW w:w="3937"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Các NST tương đồng tập trung</w:t>
            </w:r>
          </w:p>
          <w:p>
            <w:pPr>
              <w:pStyle w:val="9"/>
              <w:ind w:right="128"/>
              <w:rPr>
                <w:sz w:val="28"/>
              </w:rPr>
            </w:pPr>
            <w:r>
              <w:rPr>
                <w:sz w:val="28"/>
              </w:rPr>
              <w:t>và xếp song song thành 2 hàng ở mặt phẳng xích đạo của thoi phân bào</w:t>
            </w:r>
          </w:p>
        </w:tc>
        <w:tc>
          <w:tcPr>
            <w:tcW w:w="4275"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NST kép xếp thành 1 hàng ở mặt</w:t>
            </w:r>
          </w:p>
          <w:p>
            <w:pPr>
              <w:pStyle w:val="9"/>
              <w:rPr>
                <w:sz w:val="28"/>
              </w:rPr>
            </w:pPr>
            <w:r>
              <w:rPr>
                <w:sz w:val="28"/>
              </w:rPr>
              <w:t>phẳng xích đạo của thoi phân bào</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66" w:hRule="atLeast"/>
        </w:trPr>
        <w:tc>
          <w:tcPr>
            <w:tcW w:w="1202" w:type="dxa"/>
            <w:tcBorders>
              <w:top w:val="single" w:color="000000" w:sz="4" w:space="0"/>
              <w:left w:val="single" w:color="000000" w:sz="4" w:space="0"/>
              <w:bottom w:val="single" w:color="000000" w:sz="4" w:space="0"/>
              <w:right w:val="single" w:color="000000" w:sz="4" w:space="0"/>
            </w:tcBorders>
          </w:tcPr>
          <w:p>
            <w:pPr>
              <w:pStyle w:val="9"/>
              <w:spacing w:before="7"/>
              <w:ind w:left="0"/>
              <w:rPr>
                <w:b/>
                <w:i/>
                <w:sz w:val="25"/>
              </w:rPr>
            </w:pPr>
          </w:p>
          <w:p>
            <w:pPr>
              <w:pStyle w:val="9"/>
              <w:ind w:left="107"/>
              <w:rPr>
                <w:sz w:val="28"/>
              </w:rPr>
            </w:pPr>
            <w:r>
              <w:rPr>
                <w:sz w:val="28"/>
              </w:rPr>
              <w:t>Kì sau</w:t>
            </w:r>
          </w:p>
        </w:tc>
        <w:tc>
          <w:tcPr>
            <w:tcW w:w="3937"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Các NST kép tương đồng phân</w:t>
            </w:r>
          </w:p>
          <w:p>
            <w:pPr>
              <w:pStyle w:val="9"/>
              <w:spacing w:before="2"/>
              <w:ind w:right="233"/>
              <w:rPr>
                <w:sz w:val="28"/>
              </w:rPr>
            </w:pPr>
            <w:r>
              <w:rPr>
                <w:sz w:val="28"/>
              </w:rPr>
              <w:t>li độc lập với nhau về 2 cực của tế bào</w:t>
            </w:r>
          </w:p>
        </w:tc>
        <w:tc>
          <w:tcPr>
            <w:tcW w:w="4275"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Từng NST kép chẻ dọc ở tâm</w:t>
            </w:r>
          </w:p>
          <w:p>
            <w:pPr>
              <w:pStyle w:val="9"/>
              <w:spacing w:before="2"/>
              <w:rPr>
                <w:sz w:val="28"/>
              </w:rPr>
            </w:pPr>
            <w:r>
              <w:rPr>
                <w:sz w:val="28"/>
              </w:rPr>
              <w:t>động thành 2 NST đơn phân li về 2 cực của tế bào</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966" w:hRule="atLeast"/>
        </w:trPr>
        <w:tc>
          <w:tcPr>
            <w:tcW w:w="1202" w:type="dxa"/>
            <w:tcBorders>
              <w:top w:val="single" w:color="000000" w:sz="4" w:space="0"/>
              <w:left w:val="single" w:color="000000" w:sz="4" w:space="0"/>
              <w:bottom w:val="single" w:color="000000" w:sz="4" w:space="0"/>
              <w:right w:val="single" w:color="000000" w:sz="4" w:space="0"/>
            </w:tcBorders>
          </w:tcPr>
          <w:p>
            <w:pPr>
              <w:pStyle w:val="9"/>
              <w:spacing w:before="5"/>
              <w:ind w:left="0"/>
              <w:rPr>
                <w:b/>
                <w:i/>
                <w:sz w:val="25"/>
              </w:rPr>
            </w:pPr>
          </w:p>
          <w:p>
            <w:pPr>
              <w:pStyle w:val="9"/>
              <w:ind w:left="107"/>
              <w:rPr>
                <w:sz w:val="28"/>
              </w:rPr>
            </w:pPr>
            <w:r>
              <w:rPr>
                <w:sz w:val="28"/>
              </w:rPr>
              <w:t>Kì cuối</w:t>
            </w:r>
          </w:p>
        </w:tc>
        <w:tc>
          <w:tcPr>
            <w:tcW w:w="3937"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Các NST kép nằm gọn trong 2</w:t>
            </w:r>
          </w:p>
          <w:p>
            <w:pPr>
              <w:pStyle w:val="9"/>
              <w:ind w:right="248"/>
              <w:rPr>
                <w:sz w:val="28"/>
              </w:rPr>
            </w:pPr>
            <w:r>
              <w:rPr>
                <w:sz w:val="28"/>
              </w:rPr>
              <w:t>nhân mới được tạo thành với số lượng là đơn bội (kép)</w:t>
            </w:r>
          </w:p>
        </w:tc>
        <w:tc>
          <w:tcPr>
            <w:tcW w:w="4275" w:type="dxa"/>
            <w:tcBorders>
              <w:top w:val="single" w:color="000000" w:sz="4" w:space="0"/>
              <w:left w:val="single" w:color="000000" w:sz="4" w:space="0"/>
              <w:bottom w:val="single" w:color="000000" w:sz="4" w:space="0"/>
              <w:right w:val="single" w:color="000000" w:sz="4" w:space="0"/>
            </w:tcBorders>
          </w:tcPr>
          <w:p>
            <w:pPr>
              <w:pStyle w:val="9"/>
              <w:spacing w:line="293" w:lineRule="exact"/>
              <w:rPr>
                <w:sz w:val="28"/>
              </w:rPr>
            </w:pPr>
            <w:r>
              <w:rPr>
                <w:sz w:val="28"/>
              </w:rPr>
              <w:t>- Các NST đơn nằm gọn trong</w:t>
            </w:r>
          </w:p>
          <w:p>
            <w:pPr>
              <w:pStyle w:val="9"/>
              <w:ind w:right="586"/>
              <w:rPr>
                <w:sz w:val="28"/>
              </w:rPr>
            </w:pPr>
            <w:r>
              <w:rPr>
                <w:sz w:val="28"/>
              </w:rPr>
              <w:t>nhân mới được tạo thành với số lượng là đơn bội.</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CellMar>
            <w:top w:w="0" w:type="dxa"/>
            <w:left w:w="0" w:type="dxa"/>
            <w:bottom w:w="0" w:type="dxa"/>
            <w:right w:w="0" w:type="dxa"/>
          </w:tblCellMar>
        </w:tblPrEx>
        <w:trPr>
          <w:trHeight w:val="643" w:hRule="atLeast"/>
        </w:trPr>
        <w:tc>
          <w:tcPr>
            <w:tcW w:w="9414" w:type="dxa"/>
            <w:gridSpan w:val="3"/>
            <w:tcBorders>
              <w:top w:val="single" w:color="000000" w:sz="4" w:space="0"/>
              <w:left w:val="single" w:color="000000" w:sz="4" w:space="0"/>
              <w:bottom w:val="single" w:color="000000" w:sz="4" w:space="0"/>
              <w:right w:val="single" w:color="000000" w:sz="4" w:space="0"/>
            </w:tcBorders>
          </w:tcPr>
          <w:p>
            <w:pPr>
              <w:pStyle w:val="9"/>
              <w:spacing w:line="293" w:lineRule="exact"/>
              <w:ind w:left="107"/>
              <w:rPr>
                <w:sz w:val="28"/>
              </w:rPr>
            </w:pPr>
            <w:r>
              <w:rPr>
                <w:sz w:val="28"/>
              </w:rPr>
              <w:t>Kết quả: Từ 1 tế bào mẹ (2n NST) qua 2 lần phân bào liên tiếp tạo ra 4 tế bào con</w:t>
            </w:r>
          </w:p>
          <w:p>
            <w:pPr>
              <w:pStyle w:val="9"/>
              <w:ind w:left="107"/>
              <w:rPr>
                <w:sz w:val="28"/>
              </w:rPr>
            </w:pPr>
            <w:r>
              <w:rPr>
                <w:sz w:val="28"/>
              </w:rPr>
              <w:t>mang bộ NST đơn bội (n NST)</w:t>
            </w:r>
          </w:p>
        </w:tc>
      </w:tr>
    </w:tbl>
    <w:p>
      <w:pPr>
        <w:pStyle w:val="8"/>
        <w:numPr>
          <w:ilvl w:val="0"/>
          <w:numId w:val="3"/>
        </w:numPr>
        <w:tabs>
          <w:tab w:val="left" w:pos="641"/>
          <w:tab w:val="left" w:pos="642"/>
        </w:tabs>
        <w:spacing w:before="0" w:after="0" w:line="293" w:lineRule="exact"/>
        <w:ind w:left="642" w:right="0" w:hanging="360"/>
        <w:jc w:val="left"/>
        <w:rPr>
          <w:sz w:val="28"/>
        </w:rPr>
      </w:pPr>
      <w:r>
        <w:rPr>
          <w:sz w:val="28"/>
        </w:rPr>
        <w:t>Ý nghĩa của giảm</w:t>
      </w:r>
      <w:r>
        <w:rPr>
          <w:spacing w:val="-9"/>
          <w:sz w:val="28"/>
        </w:rPr>
        <w:t xml:space="preserve"> </w:t>
      </w:r>
      <w:r>
        <w:rPr>
          <w:sz w:val="28"/>
        </w:rPr>
        <w:t>phân:</w:t>
      </w:r>
    </w:p>
    <w:p>
      <w:pPr>
        <w:pStyle w:val="6"/>
      </w:pPr>
      <w:r>
        <w:t>Tạo ra các tế bào con có bộ NST đơn bội khác nhau về nguồn gốc NST</w:t>
      </w:r>
    </w:p>
    <w:p>
      <w:pPr>
        <w:pStyle w:val="2"/>
        <w:numPr>
          <w:ilvl w:val="0"/>
          <w:numId w:val="1"/>
        </w:numPr>
        <w:tabs>
          <w:tab w:val="left" w:pos="563"/>
        </w:tabs>
        <w:spacing w:before="6" w:after="0" w:line="319" w:lineRule="exact"/>
        <w:ind w:left="562" w:right="0" w:hanging="341"/>
        <w:jc w:val="left"/>
      </w:pPr>
      <w:r>
        <w:t>CÂU HỎI VÀ ÔN</w:t>
      </w:r>
      <w:r>
        <w:rPr>
          <w:spacing w:val="-3"/>
        </w:rPr>
        <w:t xml:space="preserve"> </w:t>
      </w:r>
      <w:r>
        <w:t>TẬP:</w:t>
      </w:r>
    </w:p>
    <w:p>
      <w:pPr>
        <w:pStyle w:val="8"/>
        <w:numPr>
          <w:ilvl w:val="0"/>
          <w:numId w:val="3"/>
        </w:numPr>
        <w:tabs>
          <w:tab w:val="left" w:pos="386"/>
        </w:tabs>
        <w:spacing w:before="0" w:after="0" w:line="319" w:lineRule="exact"/>
        <w:ind w:left="385" w:right="0" w:hanging="164"/>
        <w:jc w:val="left"/>
        <w:rPr>
          <w:sz w:val="28"/>
        </w:rPr>
      </w:pPr>
      <w:r>
        <w:rPr>
          <w:sz w:val="28"/>
        </w:rPr>
        <w:t>Trả lời câu 1,3,4 SGK tr</w:t>
      </w:r>
      <w:r>
        <w:rPr>
          <w:spacing w:val="-2"/>
          <w:sz w:val="28"/>
        </w:rPr>
        <w:t xml:space="preserve"> </w:t>
      </w:r>
      <w:r>
        <w:rPr>
          <w:sz w:val="28"/>
        </w:rPr>
        <w:t>33.</w:t>
      </w:r>
    </w:p>
    <w:p>
      <w:pPr>
        <w:spacing w:after="0" w:line="319" w:lineRule="exact"/>
        <w:jc w:val="left"/>
        <w:rPr>
          <w:sz w:val="28"/>
        </w:rPr>
        <w:sectPr>
          <w:type w:val="continuous"/>
          <w:pgSz w:w="11910" w:h="16850"/>
          <w:pgMar w:top="1340" w:right="680" w:bottom="280" w:left="1480" w:header="720" w:footer="720" w:gutter="0"/>
          <w:cols w:space="720" w:num="1"/>
        </w:sectPr>
      </w:pPr>
    </w:p>
    <w:p>
      <w:pPr>
        <w:pStyle w:val="2"/>
        <w:tabs>
          <w:tab w:val="left" w:pos="2980"/>
          <w:tab w:val="left" w:pos="4108"/>
        </w:tabs>
        <w:spacing w:before="137" w:line="322" w:lineRule="exact"/>
        <w:ind w:left="925" w:firstLine="0"/>
      </w:pPr>
      <w:r>
        <w:t>Tuần 5-</w:t>
      </w:r>
      <w:r>
        <w:rPr>
          <w:spacing w:val="-3"/>
        </w:rPr>
        <w:t xml:space="preserve"> </w:t>
      </w:r>
      <w:r>
        <w:t>Tiết 10</w:t>
      </w:r>
      <w:r>
        <w:tab/>
      </w:r>
      <w:r>
        <w:t>Bài</w:t>
      </w:r>
      <w:r>
        <w:rPr>
          <w:spacing w:val="1"/>
        </w:rPr>
        <w:t xml:space="preserve"> </w:t>
      </w:r>
      <w:r>
        <w:t>11 :</w:t>
      </w:r>
      <w:r>
        <w:tab/>
      </w:r>
      <w:r>
        <w:t>PHÁT SINH GIAO TỬ VÀ THỤ</w:t>
      </w:r>
      <w:r>
        <w:rPr>
          <w:spacing w:val="-6"/>
        </w:rPr>
        <w:t xml:space="preserve"> </w:t>
      </w:r>
      <w:r>
        <w:t>TINH</w:t>
      </w:r>
    </w:p>
    <w:p>
      <w:pPr>
        <w:pStyle w:val="8"/>
        <w:numPr>
          <w:ilvl w:val="0"/>
          <w:numId w:val="5"/>
        </w:numPr>
        <w:tabs>
          <w:tab w:val="left" w:pos="563"/>
        </w:tabs>
        <w:spacing w:before="0" w:after="0" w:line="319" w:lineRule="exact"/>
        <w:ind w:left="562" w:right="0" w:hanging="341"/>
        <w:jc w:val="left"/>
        <w:rPr>
          <w:b/>
          <w:sz w:val="28"/>
        </w:rPr>
      </w:pPr>
      <w:r>
        <w:rPr>
          <w:b/>
          <w:sz w:val="28"/>
        </w:rPr>
        <w:t>MỤC TIÊU BÀI</w:t>
      </w:r>
      <w:r>
        <w:rPr>
          <w:b/>
          <w:spacing w:val="-2"/>
          <w:sz w:val="28"/>
        </w:rPr>
        <w:t xml:space="preserve"> </w:t>
      </w:r>
      <w:r>
        <w:rPr>
          <w:b/>
          <w:sz w:val="28"/>
        </w:rPr>
        <w:t>HỌC:</w:t>
      </w:r>
    </w:p>
    <w:p>
      <w:pPr>
        <w:pStyle w:val="6"/>
        <w:spacing w:line="319" w:lineRule="exact"/>
      </w:pPr>
      <w:r>
        <w:t>+ Học sinh trình bày được các quá trình phát sinh giao tử ở động vật</w:t>
      </w:r>
    </w:p>
    <w:p>
      <w:pPr>
        <w:pStyle w:val="6"/>
      </w:pPr>
      <w:r>
        <w:t>+ Xác định được thực chất của quá trình thụ tinh</w:t>
      </w:r>
    </w:p>
    <w:p>
      <w:pPr>
        <w:pStyle w:val="6"/>
        <w:spacing w:before="2"/>
        <w:ind w:right="419"/>
      </w:pPr>
      <w:r>
        <w:t>+ Phân tích được ý nghĩa của quá trình giảm phân và thụ tinh về mặt di truyền và biến dị</w:t>
      </w:r>
    </w:p>
    <w:p>
      <w:pPr>
        <w:pStyle w:val="2"/>
        <w:numPr>
          <w:ilvl w:val="0"/>
          <w:numId w:val="5"/>
        </w:numPr>
        <w:tabs>
          <w:tab w:val="left" w:pos="549"/>
        </w:tabs>
        <w:spacing w:before="4" w:after="0" w:line="322" w:lineRule="exact"/>
        <w:ind w:left="548" w:right="0" w:hanging="327"/>
        <w:jc w:val="left"/>
      </w:pPr>
      <w:r>
        <w:t>HƯỚNG DẪN HS NGHIÊN</w:t>
      </w:r>
      <w:r>
        <w:rPr>
          <w:spacing w:val="-5"/>
        </w:rPr>
        <w:t xml:space="preserve"> </w:t>
      </w:r>
      <w:r>
        <w:t>CỨU:</w:t>
      </w:r>
    </w:p>
    <w:p>
      <w:pPr>
        <w:pStyle w:val="8"/>
        <w:numPr>
          <w:ilvl w:val="0"/>
          <w:numId w:val="6"/>
        </w:numPr>
        <w:tabs>
          <w:tab w:val="left" w:pos="404"/>
        </w:tabs>
        <w:spacing w:before="0" w:after="0" w:line="319" w:lineRule="exact"/>
        <w:ind w:left="403" w:right="0" w:hanging="182"/>
        <w:jc w:val="left"/>
        <w:rPr>
          <w:b/>
          <w:sz w:val="28"/>
        </w:rPr>
      </w:pPr>
      <w:r>
        <w:rPr>
          <w:b/>
          <w:sz w:val="28"/>
        </w:rPr>
        <w:t>Sự phát sinh giao</w:t>
      </w:r>
      <w:r>
        <w:rPr>
          <w:b/>
          <w:spacing w:val="-4"/>
          <w:sz w:val="28"/>
        </w:rPr>
        <w:t xml:space="preserve"> </w:t>
      </w:r>
      <w:r>
        <w:rPr>
          <w:b/>
          <w:sz w:val="28"/>
        </w:rPr>
        <w:t>tử:</w:t>
      </w:r>
    </w:p>
    <w:p>
      <w:pPr>
        <w:pStyle w:val="6"/>
        <w:spacing w:line="320" w:lineRule="exact"/>
      </w:pPr>
      <w:r>
        <w:t xml:space="preserve">- </w:t>
      </w:r>
      <w:r>
        <w:rPr>
          <w:spacing w:val="-1"/>
          <w:position w:val="-5"/>
        </w:rPr>
        <w:drawing>
          <wp:inline distT="0" distB="0" distL="0" distR="0">
            <wp:extent cx="4274820" cy="19812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8" cstate="print"/>
                    <a:stretch>
                      <a:fillRect/>
                    </a:stretch>
                  </pic:blipFill>
                  <pic:spPr>
                    <a:xfrm>
                      <a:off x="0" y="0"/>
                      <a:ext cx="4274820" cy="198120"/>
                    </a:xfrm>
                    <a:prstGeom prst="rect">
                      <a:avLst/>
                    </a:prstGeom>
                  </pic:spPr>
                </pic:pic>
              </a:graphicData>
            </a:graphic>
          </wp:inline>
        </w:drawing>
      </w:r>
    </w:p>
    <w:p>
      <w:pPr>
        <w:pStyle w:val="6"/>
        <w:spacing w:line="321" w:lineRule="exact"/>
      </w:pPr>
      <w:r>
        <w:t>? Trình bày quá trình phát sinh giao tử đực và cái ?</w:t>
      </w:r>
    </w:p>
    <w:p>
      <w:pPr>
        <w:pStyle w:val="6"/>
        <w:spacing w:before="2"/>
        <w:ind w:right="195"/>
      </w:pPr>
      <w:r>
        <w:t>? Nêu những điểm giống và khác nhau cơ bản của 2 quá trình phát sinh giao tử đực và cái.</w:t>
      </w:r>
    </w:p>
    <w:p>
      <w:pPr>
        <w:pStyle w:val="2"/>
        <w:numPr>
          <w:ilvl w:val="0"/>
          <w:numId w:val="6"/>
        </w:numPr>
        <w:tabs>
          <w:tab w:val="left" w:pos="582"/>
        </w:tabs>
        <w:spacing w:before="4" w:after="0" w:line="319" w:lineRule="exact"/>
        <w:ind w:left="581" w:right="0" w:hanging="360"/>
        <w:jc w:val="left"/>
      </w:pPr>
      <w:r>
        <w:t>Thụ tinh</w:t>
      </w:r>
      <w:r>
        <w:rPr>
          <w:spacing w:val="-3"/>
        </w:rPr>
        <w:t xml:space="preserve"> </w:t>
      </w:r>
      <w:r>
        <w:t>:</w:t>
      </w:r>
    </w:p>
    <w:p>
      <w:pPr>
        <w:pStyle w:val="8"/>
        <w:numPr>
          <w:ilvl w:val="0"/>
          <w:numId w:val="3"/>
        </w:numPr>
        <w:tabs>
          <w:tab w:val="left" w:pos="4677"/>
          <w:tab w:val="left" w:pos="4678"/>
        </w:tabs>
        <w:spacing w:before="0" w:after="0" w:line="319" w:lineRule="exact"/>
        <w:ind w:left="4677" w:right="0" w:hanging="4456"/>
        <w:jc w:val="left"/>
        <w:rPr>
          <w:sz w:val="28"/>
        </w:rPr>
      </w:pPr>
      <w:r>
        <w:drawing>
          <wp:anchor distT="0" distB="0" distL="0" distR="0" simplePos="0" relativeHeight="251659264" behindDoc="1" locked="0" layoutInCell="1" allowOverlap="1">
            <wp:simplePos x="0" y="0"/>
            <wp:positionH relativeFrom="page">
              <wp:posOffset>1139825</wp:posOffset>
            </wp:positionH>
            <wp:positionV relativeFrom="paragraph">
              <wp:posOffset>5715</wp:posOffset>
            </wp:positionV>
            <wp:extent cx="2844800" cy="1981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844546" cy="198120"/>
                    </a:xfrm>
                    <a:prstGeom prst="rect">
                      <a:avLst/>
                    </a:prstGeom>
                  </pic:spPr>
                </pic:pic>
              </a:graphicData>
            </a:graphic>
          </wp:anchor>
        </w:drawing>
      </w:r>
      <w:r>
        <w:rPr>
          <w:sz w:val="28"/>
        </w:rPr>
        <w:t>u</w:t>
      </w:r>
      <w:r>
        <w:rPr>
          <w:spacing w:val="-3"/>
          <w:sz w:val="28"/>
        </w:rPr>
        <w:t xml:space="preserve"> </w:t>
      </w:r>
      <w:r>
        <w:rPr>
          <w:sz w:val="28"/>
        </w:rPr>
        <w:t>hỏi:</w:t>
      </w:r>
    </w:p>
    <w:p>
      <w:pPr>
        <w:pStyle w:val="6"/>
        <w:spacing w:line="322" w:lineRule="exact"/>
      </w:pPr>
      <w:r>
        <w:t>? Nêu khái niệm thụ tinh</w:t>
      </w:r>
    </w:p>
    <w:p>
      <w:pPr>
        <w:pStyle w:val="6"/>
        <w:spacing w:line="322" w:lineRule="exact"/>
      </w:pPr>
      <w:r>
        <w:t>? Bản chất của quá trình thụ tinh</w:t>
      </w:r>
    </w:p>
    <w:p>
      <w:pPr>
        <w:pStyle w:val="6"/>
        <w:spacing w:line="242" w:lineRule="auto"/>
        <w:ind w:right="254"/>
      </w:pPr>
      <w:r>
        <w:t>?Tại sao sự kết hợp ngẫu nhiên giữa các giao tử đực và giao tử cái lại tạo được các hợp tử chứa các tổ hợp NST khác nhau về nguồn gốc.</w:t>
      </w:r>
    </w:p>
    <w:p>
      <w:pPr>
        <w:pStyle w:val="2"/>
        <w:numPr>
          <w:ilvl w:val="0"/>
          <w:numId w:val="6"/>
        </w:numPr>
        <w:tabs>
          <w:tab w:val="left" w:pos="622"/>
        </w:tabs>
        <w:spacing w:before="0" w:after="0" w:line="319" w:lineRule="exact"/>
        <w:ind w:left="621" w:right="0" w:hanging="400"/>
        <w:jc w:val="left"/>
      </w:pPr>
      <w:r>
        <w:t>Ý nghĩa của giảm phân và thụ tinh</w:t>
      </w:r>
      <w:r>
        <w:rPr>
          <w:spacing w:val="-11"/>
        </w:rPr>
        <w:t xml:space="preserve"> </w:t>
      </w:r>
      <w:r>
        <w:t>:</w:t>
      </w:r>
    </w:p>
    <w:p>
      <w:pPr>
        <w:pStyle w:val="6"/>
        <w:spacing w:line="320" w:lineRule="exact"/>
        <w:ind w:left="639"/>
      </w:pPr>
      <w:r>
        <w:t>Đọc</w:t>
      </w:r>
      <w:r>
        <w:rPr>
          <w:spacing w:val="-2"/>
        </w:rPr>
        <w:t xml:space="preserve"> </w:t>
      </w:r>
      <w:r>
        <w:t xml:space="preserve">thông </w:t>
      </w:r>
      <w:r>
        <w:rPr>
          <w:spacing w:val="1"/>
          <w:position w:val="-5"/>
        </w:rPr>
        <w:drawing>
          <wp:inline distT="0" distB="0" distL="0" distR="0">
            <wp:extent cx="2203450" cy="19812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0" cstate="print"/>
                    <a:stretch>
                      <a:fillRect/>
                    </a:stretch>
                  </pic:blipFill>
                  <pic:spPr>
                    <a:xfrm>
                      <a:off x="0" y="0"/>
                      <a:ext cx="2203831" cy="198120"/>
                    </a:xfrm>
                    <a:prstGeom prst="rect">
                      <a:avLst/>
                    </a:prstGeom>
                  </pic:spPr>
                </pic:pic>
              </a:graphicData>
            </a:graphic>
          </wp:inline>
        </w:drawing>
      </w:r>
    </w:p>
    <w:p>
      <w:pPr>
        <w:pStyle w:val="6"/>
        <w:spacing w:line="321" w:lineRule="exact"/>
      </w:pPr>
      <w:r>
        <w:t>? Nêu ý nghĩa của giảm phân và thụ tinh về các mặt di truyền, biến dị và thực tiễn.</w:t>
      </w:r>
    </w:p>
    <w:p>
      <w:pPr>
        <w:pStyle w:val="2"/>
        <w:numPr>
          <w:ilvl w:val="0"/>
          <w:numId w:val="5"/>
        </w:numPr>
        <w:tabs>
          <w:tab w:val="left" w:pos="563"/>
        </w:tabs>
        <w:spacing w:before="5" w:after="0" w:line="322" w:lineRule="exact"/>
        <w:ind w:left="562" w:right="0" w:hanging="341"/>
        <w:jc w:val="left"/>
      </w:pPr>
      <w:r>
        <w:t>NỘI DUNG GHI BÀI:</w:t>
      </w:r>
    </w:p>
    <w:p>
      <w:pPr>
        <w:pStyle w:val="8"/>
        <w:numPr>
          <w:ilvl w:val="0"/>
          <w:numId w:val="7"/>
        </w:numPr>
        <w:tabs>
          <w:tab w:val="left" w:pos="404"/>
        </w:tabs>
        <w:spacing w:before="0" w:after="0" w:line="320" w:lineRule="exact"/>
        <w:ind w:left="403" w:right="0" w:hanging="182"/>
        <w:jc w:val="left"/>
        <w:rPr>
          <w:b/>
          <w:sz w:val="28"/>
        </w:rPr>
      </w:pPr>
      <w:r>
        <w:rPr>
          <w:b/>
          <w:sz w:val="28"/>
        </w:rPr>
        <w:t>Sự phát sinh giao</w:t>
      </w:r>
      <w:r>
        <w:rPr>
          <w:b/>
          <w:spacing w:val="-4"/>
          <w:sz w:val="28"/>
        </w:rPr>
        <w:t xml:space="preserve"> </w:t>
      </w:r>
      <w:r>
        <w:rPr>
          <w:b/>
          <w:sz w:val="28"/>
        </w:rPr>
        <w:t>tử</w:t>
      </w:r>
    </w:p>
    <w:p>
      <w:pPr>
        <w:pStyle w:val="6"/>
        <w:spacing w:line="320" w:lineRule="exact"/>
      </w:pPr>
      <w:r>
        <w:t>Kết luận:</w:t>
      </w:r>
    </w:p>
    <w:p>
      <w:pPr>
        <w:pStyle w:val="6"/>
        <w:spacing w:line="322" w:lineRule="exact"/>
      </w:pPr>
      <w:r>
        <w:t>Giống nhau:</w:t>
      </w:r>
    </w:p>
    <w:p>
      <w:pPr>
        <w:pStyle w:val="6"/>
        <w:ind w:right="574"/>
      </w:pPr>
      <w:r>
        <w:t>+ Các TB mầm (noãn nguyên bào, tinh nguyên bào) đều thực hiện nguyên phân liên tiếp nhiều lần</w:t>
      </w:r>
    </w:p>
    <w:p>
      <w:pPr>
        <w:pStyle w:val="6"/>
        <w:spacing w:after="6" w:line="321" w:lineRule="exact"/>
      </w:pPr>
      <w:r>
        <w:t>+ Noãn bào bậc một và tinh bào bậc một đều thực hiện giảm phân để tạo ra giao tử</w:t>
      </w: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8"/>
        <w:gridCol w:w="4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9518" w:type="dxa"/>
            <w:gridSpan w:val="2"/>
          </w:tcPr>
          <w:p>
            <w:pPr>
              <w:pStyle w:val="9"/>
              <w:spacing w:line="311" w:lineRule="exact"/>
              <w:ind w:left="3379" w:right="4596"/>
              <w:jc w:val="center"/>
              <w:rPr>
                <w:sz w:val="28"/>
              </w:rPr>
            </w:pPr>
            <w:r>
              <w:rPr>
                <w:sz w:val="28"/>
              </w:rPr>
              <w:t>* Khác nhau: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688" w:type="dxa"/>
            <w:tcBorders>
              <w:bottom w:val="nil"/>
            </w:tcBorders>
          </w:tcPr>
          <w:p>
            <w:pPr>
              <w:pStyle w:val="9"/>
              <w:spacing w:line="300" w:lineRule="exact"/>
              <w:ind w:left="107"/>
              <w:rPr>
                <w:sz w:val="28"/>
              </w:rPr>
            </w:pPr>
            <w:r>
              <w:rPr>
                <w:sz w:val="28"/>
              </w:rPr>
              <w:t>Phát sinh giao tử cái</w:t>
            </w:r>
          </w:p>
        </w:tc>
        <w:tc>
          <w:tcPr>
            <w:tcW w:w="4830" w:type="dxa"/>
            <w:tcBorders>
              <w:bottom w:val="nil"/>
            </w:tcBorders>
          </w:tcPr>
          <w:p>
            <w:pPr>
              <w:pStyle w:val="9"/>
              <w:spacing w:line="300" w:lineRule="exact"/>
              <w:ind w:left="105"/>
              <w:rPr>
                <w:sz w:val="28"/>
              </w:rPr>
            </w:pPr>
            <w:r>
              <w:rPr>
                <w:sz w:val="28"/>
              </w:rPr>
              <w:t>Phát sinh giao tử đực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88" w:type="dxa"/>
            <w:tcBorders>
              <w:top w:val="nil"/>
              <w:bottom w:val="nil"/>
            </w:tcBorders>
          </w:tcPr>
          <w:p>
            <w:pPr>
              <w:pStyle w:val="9"/>
              <w:spacing w:line="302" w:lineRule="exact"/>
              <w:ind w:left="107"/>
              <w:rPr>
                <w:sz w:val="28"/>
              </w:rPr>
            </w:pPr>
            <w:r>
              <w:rPr>
                <w:sz w:val="28"/>
              </w:rPr>
              <w:t>- Noãn bào bậc 1 qua giảm phân I cho</w:t>
            </w:r>
          </w:p>
        </w:tc>
        <w:tc>
          <w:tcPr>
            <w:tcW w:w="4830" w:type="dxa"/>
            <w:tcBorders>
              <w:top w:val="nil"/>
              <w:bottom w:val="nil"/>
            </w:tcBorders>
          </w:tcPr>
          <w:p>
            <w:pPr>
              <w:pStyle w:val="9"/>
              <w:spacing w:line="302" w:lineRule="exact"/>
              <w:ind w:left="105"/>
              <w:rPr>
                <w:sz w:val="28"/>
              </w:rPr>
            </w:pPr>
            <w:r>
              <w:rPr>
                <w:sz w:val="28"/>
              </w:rPr>
              <w:t>- Tinh bào bậc 1 qua giảm phân I cho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688" w:type="dxa"/>
            <w:tcBorders>
              <w:top w:val="nil"/>
              <w:bottom w:val="nil"/>
            </w:tcBorders>
          </w:tcPr>
          <w:p>
            <w:pPr>
              <w:pStyle w:val="9"/>
              <w:spacing w:line="303" w:lineRule="exact"/>
              <w:ind w:left="107"/>
              <w:rPr>
                <w:sz w:val="28"/>
              </w:rPr>
            </w:pPr>
            <w:r>
              <w:rPr>
                <w:sz w:val="28"/>
              </w:rPr>
              <w:t>thể cực thứ nhất (kích thước nhỏ) và</w:t>
            </w:r>
          </w:p>
        </w:tc>
        <w:tc>
          <w:tcPr>
            <w:tcW w:w="4830" w:type="dxa"/>
            <w:tcBorders>
              <w:top w:val="nil"/>
              <w:bottom w:val="nil"/>
            </w:tcBorders>
          </w:tcPr>
          <w:p>
            <w:pPr>
              <w:pStyle w:val="9"/>
              <w:spacing w:line="303" w:lineRule="exact"/>
              <w:ind w:left="105"/>
              <w:rPr>
                <w:sz w:val="28"/>
              </w:rPr>
            </w:pPr>
            <w:r>
              <w:rPr>
                <w:sz w:val="28"/>
              </w:rPr>
              <w:t>tinh bào bậc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4688" w:type="dxa"/>
            <w:tcBorders>
              <w:top w:val="nil"/>
              <w:bottom w:val="nil"/>
            </w:tcBorders>
          </w:tcPr>
          <w:p>
            <w:pPr>
              <w:pStyle w:val="9"/>
              <w:spacing w:line="303" w:lineRule="exact"/>
              <w:ind w:left="107"/>
              <w:rPr>
                <w:sz w:val="28"/>
              </w:rPr>
            </w:pPr>
            <w:r>
              <w:rPr>
                <w:sz w:val="28"/>
              </w:rPr>
              <w:t>noãn bào bậc 2 (kích thước lớn)</w:t>
            </w:r>
          </w:p>
        </w:tc>
        <w:tc>
          <w:tcPr>
            <w:tcW w:w="4830" w:type="dxa"/>
            <w:tcBorders>
              <w:top w:val="nil"/>
              <w:bottom w:val="nil"/>
            </w:tcBorders>
          </w:tcPr>
          <w:p>
            <w:pPr>
              <w:pStyle w:val="9"/>
              <w:spacing w:line="303" w:lineRule="exact"/>
              <w:ind w:left="105"/>
              <w:rPr>
                <w:sz w:val="28"/>
              </w:rPr>
            </w:pPr>
            <w:r>
              <w:rPr>
                <w:sz w:val="28"/>
              </w:rPr>
              <w:t>- Mỗi tinh bào bậc 2 qua giảm phân II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88" w:type="dxa"/>
            <w:tcBorders>
              <w:top w:val="nil"/>
              <w:bottom w:val="nil"/>
            </w:tcBorders>
          </w:tcPr>
          <w:p>
            <w:pPr>
              <w:pStyle w:val="9"/>
              <w:spacing w:line="302" w:lineRule="exact"/>
              <w:ind w:left="107"/>
              <w:rPr>
                <w:sz w:val="28"/>
              </w:rPr>
            </w:pPr>
            <w:r>
              <w:rPr>
                <w:sz w:val="28"/>
              </w:rPr>
              <w:t>- Noãn bào bậc 2 qua giảm phân II cho</w:t>
            </w:r>
          </w:p>
        </w:tc>
        <w:tc>
          <w:tcPr>
            <w:tcW w:w="4830" w:type="dxa"/>
            <w:tcBorders>
              <w:top w:val="nil"/>
              <w:bottom w:val="nil"/>
            </w:tcBorders>
          </w:tcPr>
          <w:p>
            <w:pPr>
              <w:pStyle w:val="9"/>
              <w:spacing w:line="302" w:lineRule="exact"/>
              <w:ind w:left="105"/>
              <w:rPr>
                <w:sz w:val="28"/>
              </w:rPr>
            </w:pPr>
            <w:r>
              <w:rPr>
                <w:sz w:val="28"/>
              </w:rPr>
              <w:t>cho 2 tinh tử , các tinh tử phát sinh thành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88" w:type="dxa"/>
            <w:tcBorders>
              <w:top w:val="nil"/>
              <w:bottom w:val="nil"/>
            </w:tcBorders>
          </w:tcPr>
          <w:p>
            <w:pPr>
              <w:pStyle w:val="9"/>
              <w:spacing w:line="302" w:lineRule="exact"/>
              <w:ind w:left="107"/>
              <w:rPr>
                <w:sz w:val="28"/>
              </w:rPr>
            </w:pPr>
            <w:r>
              <w:rPr>
                <w:sz w:val="28"/>
              </w:rPr>
              <w:t>thể cực thứ 2 (kích thước nhỏ) và một</w:t>
            </w:r>
          </w:p>
        </w:tc>
        <w:tc>
          <w:tcPr>
            <w:tcW w:w="4830" w:type="dxa"/>
            <w:tcBorders>
              <w:top w:val="nil"/>
              <w:bottom w:val="nil"/>
            </w:tcBorders>
          </w:tcPr>
          <w:p>
            <w:pPr>
              <w:pStyle w:val="9"/>
              <w:spacing w:line="302" w:lineRule="exact"/>
              <w:ind w:left="105"/>
              <w:rPr>
                <w:sz w:val="28"/>
              </w:rPr>
            </w:pPr>
            <w:r>
              <w:rPr>
                <w:sz w:val="28"/>
              </w:rPr>
              <w:t>tinh trùng.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88" w:type="dxa"/>
            <w:tcBorders>
              <w:top w:val="nil"/>
              <w:bottom w:val="nil"/>
            </w:tcBorders>
          </w:tcPr>
          <w:p>
            <w:pPr>
              <w:pStyle w:val="9"/>
              <w:spacing w:line="302" w:lineRule="exact"/>
              <w:ind w:left="107"/>
              <w:rPr>
                <w:sz w:val="28"/>
              </w:rPr>
            </w:pPr>
            <w:r>
              <w:rPr>
                <w:sz w:val="28"/>
              </w:rPr>
              <w:t>tế bào trứng (kích thước lớn)</w:t>
            </w:r>
          </w:p>
        </w:tc>
        <w:tc>
          <w:tcPr>
            <w:tcW w:w="4830" w:type="dxa"/>
            <w:tcBorders>
              <w:top w:val="nil"/>
              <w:bottom w:val="nil"/>
            </w:tcBorders>
          </w:tcPr>
          <w:p>
            <w:pPr>
              <w:pStyle w:val="9"/>
              <w:spacing w:line="302" w:lineRule="exact"/>
              <w:ind w:left="105"/>
              <w:rPr>
                <w:sz w:val="28"/>
              </w:rPr>
            </w:pPr>
            <w:r>
              <w:rPr>
                <w:sz w:val="28"/>
              </w:rPr>
              <w:t>- Từ tinh bào bậc 1 qua giảm phân cho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4688" w:type="dxa"/>
            <w:tcBorders>
              <w:top w:val="nil"/>
              <w:bottom w:val="nil"/>
            </w:tcBorders>
          </w:tcPr>
          <w:p>
            <w:pPr>
              <w:pStyle w:val="9"/>
              <w:spacing w:line="302" w:lineRule="exact"/>
              <w:ind w:left="107"/>
              <w:rPr>
                <w:sz w:val="28"/>
              </w:rPr>
            </w:pPr>
            <w:r>
              <w:rPr>
                <w:sz w:val="28"/>
              </w:rPr>
              <w:t>- Kết quả: Mỗi noãn bào bậc 1 qua</w:t>
            </w:r>
          </w:p>
        </w:tc>
        <w:tc>
          <w:tcPr>
            <w:tcW w:w="4830" w:type="dxa"/>
            <w:tcBorders>
              <w:top w:val="nil"/>
              <w:bottom w:val="nil"/>
            </w:tcBorders>
          </w:tcPr>
          <w:p>
            <w:pPr>
              <w:pStyle w:val="9"/>
              <w:spacing w:line="302" w:lineRule="exact"/>
              <w:ind w:left="105"/>
              <w:rPr>
                <w:sz w:val="28"/>
              </w:rPr>
            </w:pPr>
            <w:r>
              <w:rPr>
                <w:sz w:val="28"/>
              </w:rPr>
              <w:t>tinh tử phát sinh thành tinh trùng.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688" w:type="dxa"/>
            <w:tcBorders>
              <w:top w:val="nil"/>
              <w:bottom w:val="nil"/>
            </w:tcBorders>
          </w:tcPr>
          <w:p>
            <w:pPr>
              <w:pStyle w:val="9"/>
              <w:spacing w:line="303" w:lineRule="exact"/>
              <w:ind w:left="107"/>
              <w:rPr>
                <w:sz w:val="28"/>
              </w:rPr>
            </w:pPr>
            <w:r>
              <w:rPr>
                <w:sz w:val="28"/>
              </w:rPr>
              <w:t>giảm phân cho 2 thể cực và một TB</w:t>
            </w:r>
          </w:p>
        </w:tc>
        <w:tc>
          <w:tcPr>
            <w:tcW w:w="4830" w:type="dxa"/>
            <w:tcBorders>
              <w:top w:val="nil"/>
              <w:bottom w:val="nil"/>
            </w:tcBorders>
          </w:tcPr>
          <w:p>
            <w:pPr>
              <w:pStyle w:val="9"/>
              <w:ind w:left="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4688" w:type="dxa"/>
            <w:tcBorders>
              <w:top w:val="nil"/>
            </w:tcBorders>
          </w:tcPr>
          <w:p>
            <w:pPr>
              <w:pStyle w:val="9"/>
              <w:spacing w:line="304" w:lineRule="exact"/>
              <w:ind w:left="107"/>
              <w:rPr>
                <w:sz w:val="28"/>
              </w:rPr>
            </w:pPr>
            <w:r>
              <w:rPr>
                <w:sz w:val="28"/>
              </w:rPr>
              <w:t>trứng</w:t>
            </w:r>
          </w:p>
        </w:tc>
        <w:tc>
          <w:tcPr>
            <w:tcW w:w="4830" w:type="dxa"/>
            <w:tcBorders>
              <w:top w:val="nil"/>
            </w:tcBorders>
          </w:tcPr>
          <w:p>
            <w:pPr>
              <w:pStyle w:val="9"/>
              <w:ind w:left="0"/>
              <w:rPr>
                <w:sz w:val="24"/>
              </w:rPr>
            </w:pPr>
          </w:p>
        </w:tc>
      </w:tr>
    </w:tbl>
    <w:p>
      <w:pPr>
        <w:pStyle w:val="2"/>
        <w:numPr>
          <w:ilvl w:val="0"/>
          <w:numId w:val="7"/>
        </w:numPr>
        <w:tabs>
          <w:tab w:val="left" w:pos="582"/>
        </w:tabs>
        <w:spacing w:before="0" w:after="0" w:line="316" w:lineRule="exact"/>
        <w:ind w:left="581" w:right="0" w:hanging="360"/>
        <w:jc w:val="left"/>
      </w:pPr>
      <w:r>
        <w:t>Thụ</w:t>
      </w:r>
      <w:r>
        <w:rPr>
          <w:spacing w:val="-2"/>
        </w:rPr>
        <w:t xml:space="preserve"> </w:t>
      </w:r>
      <w:r>
        <w:t>tinh</w:t>
      </w:r>
    </w:p>
    <w:p>
      <w:pPr>
        <w:pStyle w:val="8"/>
        <w:numPr>
          <w:ilvl w:val="0"/>
          <w:numId w:val="3"/>
        </w:numPr>
        <w:tabs>
          <w:tab w:val="left" w:pos="386"/>
        </w:tabs>
        <w:spacing w:before="0" w:after="0" w:line="319" w:lineRule="exact"/>
        <w:ind w:left="385" w:right="0" w:hanging="164"/>
        <w:jc w:val="left"/>
        <w:rPr>
          <w:sz w:val="28"/>
        </w:rPr>
      </w:pPr>
      <w:r>
        <w:rPr>
          <w:sz w:val="28"/>
        </w:rPr>
        <w:t>Thụ tinh là sự kết hợp ngẫu nhiên giữa một giao tử đực và 1 giao tử</w:t>
      </w:r>
      <w:r>
        <w:rPr>
          <w:spacing w:val="-18"/>
          <w:sz w:val="28"/>
        </w:rPr>
        <w:t xml:space="preserve"> </w:t>
      </w:r>
      <w:r>
        <w:rPr>
          <w:sz w:val="28"/>
        </w:rPr>
        <w:t>cái</w:t>
      </w:r>
    </w:p>
    <w:p>
      <w:pPr>
        <w:pStyle w:val="8"/>
        <w:numPr>
          <w:ilvl w:val="0"/>
          <w:numId w:val="3"/>
        </w:numPr>
        <w:tabs>
          <w:tab w:val="left" w:pos="386"/>
        </w:tabs>
        <w:spacing w:before="0" w:after="0" w:line="240" w:lineRule="auto"/>
        <w:ind w:left="385" w:right="0" w:hanging="164"/>
        <w:jc w:val="left"/>
        <w:rPr>
          <w:sz w:val="28"/>
        </w:rPr>
      </w:pPr>
      <w:r>
        <w:rPr>
          <w:sz w:val="28"/>
        </w:rPr>
        <w:t>Bản chất là sự kết hợp của 2 bộ nhân đơn bội tạo ra bộ nhân lưỡng bội ở hợp</w:t>
      </w:r>
      <w:r>
        <w:rPr>
          <w:spacing w:val="-22"/>
          <w:sz w:val="28"/>
        </w:rPr>
        <w:t xml:space="preserve"> </w:t>
      </w:r>
      <w:r>
        <w:rPr>
          <w:sz w:val="28"/>
        </w:rPr>
        <w:t>tử.</w:t>
      </w:r>
    </w:p>
    <w:sectPr>
      <w:pgSz w:w="11910" w:h="16850"/>
      <w:pgMar w:top="1600" w:right="68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upperLetter"/>
      <w:lvlText w:val="%1."/>
      <w:lvlJc w:val="left"/>
      <w:pPr>
        <w:ind w:left="562" w:hanging="341"/>
        <w:jc w:val="left"/>
      </w:pPr>
      <w:rPr>
        <w:rFonts w:hint="default" w:ascii="Times New Roman" w:hAnsi="Times New Roman" w:eastAsia="Times New Roman" w:cs="Times New Roman"/>
        <w:b/>
        <w:bCs/>
        <w:spacing w:val="-2"/>
        <w:w w:val="100"/>
        <w:sz w:val="28"/>
        <w:szCs w:val="28"/>
        <w:lang w:val="vi" w:eastAsia="vi" w:bidi="vi"/>
      </w:rPr>
    </w:lvl>
    <w:lvl w:ilvl="1" w:tentative="0">
      <w:start w:val="0"/>
      <w:numFmt w:val="bullet"/>
      <w:lvlText w:val="•"/>
      <w:lvlJc w:val="left"/>
      <w:pPr>
        <w:ind w:left="1478" w:hanging="341"/>
      </w:pPr>
      <w:rPr>
        <w:rFonts w:hint="default"/>
        <w:lang w:val="vi" w:eastAsia="vi" w:bidi="vi"/>
      </w:rPr>
    </w:lvl>
    <w:lvl w:ilvl="2" w:tentative="0">
      <w:start w:val="0"/>
      <w:numFmt w:val="bullet"/>
      <w:lvlText w:val="•"/>
      <w:lvlJc w:val="left"/>
      <w:pPr>
        <w:ind w:left="2397" w:hanging="341"/>
      </w:pPr>
      <w:rPr>
        <w:rFonts w:hint="default"/>
        <w:lang w:val="vi" w:eastAsia="vi" w:bidi="vi"/>
      </w:rPr>
    </w:lvl>
    <w:lvl w:ilvl="3" w:tentative="0">
      <w:start w:val="0"/>
      <w:numFmt w:val="bullet"/>
      <w:lvlText w:val="•"/>
      <w:lvlJc w:val="left"/>
      <w:pPr>
        <w:ind w:left="3315" w:hanging="341"/>
      </w:pPr>
      <w:rPr>
        <w:rFonts w:hint="default"/>
        <w:lang w:val="vi" w:eastAsia="vi" w:bidi="vi"/>
      </w:rPr>
    </w:lvl>
    <w:lvl w:ilvl="4" w:tentative="0">
      <w:start w:val="0"/>
      <w:numFmt w:val="bullet"/>
      <w:lvlText w:val="•"/>
      <w:lvlJc w:val="left"/>
      <w:pPr>
        <w:ind w:left="4234" w:hanging="341"/>
      </w:pPr>
      <w:rPr>
        <w:rFonts w:hint="default"/>
        <w:lang w:val="vi" w:eastAsia="vi" w:bidi="vi"/>
      </w:rPr>
    </w:lvl>
    <w:lvl w:ilvl="5" w:tentative="0">
      <w:start w:val="0"/>
      <w:numFmt w:val="bullet"/>
      <w:lvlText w:val="•"/>
      <w:lvlJc w:val="left"/>
      <w:pPr>
        <w:ind w:left="5153" w:hanging="341"/>
      </w:pPr>
      <w:rPr>
        <w:rFonts w:hint="default"/>
        <w:lang w:val="vi" w:eastAsia="vi" w:bidi="vi"/>
      </w:rPr>
    </w:lvl>
    <w:lvl w:ilvl="6" w:tentative="0">
      <w:start w:val="0"/>
      <w:numFmt w:val="bullet"/>
      <w:lvlText w:val="•"/>
      <w:lvlJc w:val="left"/>
      <w:pPr>
        <w:ind w:left="6071" w:hanging="341"/>
      </w:pPr>
      <w:rPr>
        <w:rFonts w:hint="default"/>
        <w:lang w:val="vi" w:eastAsia="vi" w:bidi="vi"/>
      </w:rPr>
    </w:lvl>
    <w:lvl w:ilvl="7" w:tentative="0">
      <w:start w:val="0"/>
      <w:numFmt w:val="bullet"/>
      <w:lvlText w:val="•"/>
      <w:lvlJc w:val="left"/>
      <w:pPr>
        <w:ind w:left="6990" w:hanging="341"/>
      </w:pPr>
      <w:rPr>
        <w:rFonts w:hint="default"/>
        <w:lang w:val="vi" w:eastAsia="vi" w:bidi="vi"/>
      </w:rPr>
    </w:lvl>
    <w:lvl w:ilvl="8" w:tentative="0">
      <w:start w:val="0"/>
      <w:numFmt w:val="bullet"/>
      <w:lvlText w:val="•"/>
      <w:lvlJc w:val="left"/>
      <w:pPr>
        <w:ind w:left="7909" w:hanging="341"/>
      </w:pPr>
      <w:rPr>
        <w:rFonts w:hint="default"/>
        <w:lang w:val="vi" w:eastAsia="vi" w:bidi="vi"/>
      </w:rPr>
    </w:lvl>
  </w:abstractNum>
  <w:abstractNum w:abstractNumId="1">
    <w:nsid w:val="BF205925"/>
    <w:multiLevelType w:val="multilevel"/>
    <w:tmpl w:val="BF205925"/>
    <w:lvl w:ilvl="0" w:tentative="0">
      <w:start w:val="0"/>
      <w:numFmt w:val="bullet"/>
      <w:lvlText w:val="-"/>
      <w:lvlJc w:val="left"/>
      <w:pPr>
        <w:ind w:left="108" w:hanging="233"/>
      </w:pPr>
      <w:rPr>
        <w:rFonts w:hint="default" w:ascii="Times New Roman" w:hAnsi="Times New Roman" w:eastAsia="Times New Roman" w:cs="Times New Roman"/>
        <w:w w:val="100"/>
        <w:sz w:val="28"/>
        <w:szCs w:val="28"/>
        <w:lang w:val="vi" w:eastAsia="vi" w:bidi="vi"/>
      </w:rPr>
    </w:lvl>
    <w:lvl w:ilvl="1" w:tentative="0">
      <w:start w:val="0"/>
      <w:numFmt w:val="bullet"/>
      <w:lvlText w:val="•"/>
      <w:lvlJc w:val="left"/>
      <w:pPr>
        <w:ind w:left="482" w:hanging="233"/>
      </w:pPr>
      <w:rPr>
        <w:rFonts w:hint="default"/>
        <w:lang w:val="vi" w:eastAsia="vi" w:bidi="vi"/>
      </w:rPr>
    </w:lvl>
    <w:lvl w:ilvl="2" w:tentative="0">
      <w:start w:val="0"/>
      <w:numFmt w:val="bullet"/>
      <w:lvlText w:val="•"/>
      <w:lvlJc w:val="left"/>
      <w:pPr>
        <w:ind w:left="865" w:hanging="233"/>
      </w:pPr>
      <w:rPr>
        <w:rFonts w:hint="default"/>
        <w:lang w:val="vi" w:eastAsia="vi" w:bidi="vi"/>
      </w:rPr>
    </w:lvl>
    <w:lvl w:ilvl="3" w:tentative="0">
      <w:start w:val="0"/>
      <w:numFmt w:val="bullet"/>
      <w:lvlText w:val="•"/>
      <w:lvlJc w:val="left"/>
      <w:pPr>
        <w:ind w:left="1248" w:hanging="233"/>
      </w:pPr>
      <w:rPr>
        <w:rFonts w:hint="default"/>
        <w:lang w:val="vi" w:eastAsia="vi" w:bidi="vi"/>
      </w:rPr>
    </w:lvl>
    <w:lvl w:ilvl="4" w:tentative="0">
      <w:start w:val="0"/>
      <w:numFmt w:val="bullet"/>
      <w:lvlText w:val="•"/>
      <w:lvlJc w:val="left"/>
      <w:pPr>
        <w:ind w:left="1630" w:hanging="233"/>
      </w:pPr>
      <w:rPr>
        <w:rFonts w:hint="default"/>
        <w:lang w:val="vi" w:eastAsia="vi" w:bidi="vi"/>
      </w:rPr>
    </w:lvl>
    <w:lvl w:ilvl="5" w:tentative="0">
      <w:start w:val="0"/>
      <w:numFmt w:val="bullet"/>
      <w:lvlText w:val="•"/>
      <w:lvlJc w:val="left"/>
      <w:pPr>
        <w:ind w:left="2013" w:hanging="233"/>
      </w:pPr>
      <w:rPr>
        <w:rFonts w:hint="default"/>
        <w:lang w:val="vi" w:eastAsia="vi" w:bidi="vi"/>
      </w:rPr>
    </w:lvl>
    <w:lvl w:ilvl="6" w:tentative="0">
      <w:start w:val="0"/>
      <w:numFmt w:val="bullet"/>
      <w:lvlText w:val="•"/>
      <w:lvlJc w:val="left"/>
      <w:pPr>
        <w:ind w:left="2396" w:hanging="233"/>
      </w:pPr>
      <w:rPr>
        <w:rFonts w:hint="default"/>
        <w:lang w:val="vi" w:eastAsia="vi" w:bidi="vi"/>
      </w:rPr>
    </w:lvl>
    <w:lvl w:ilvl="7" w:tentative="0">
      <w:start w:val="0"/>
      <w:numFmt w:val="bullet"/>
      <w:lvlText w:val="•"/>
      <w:lvlJc w:val="left"/>
      <w:pPr>
        <w:ind w:left="2778" w:hanging="233"/>
      </w:pPr>
      <w:rPr>
        <w:rFonts w:hint="default"/>
        <w:lang w:val="vi" w:eastAsia="vi" w:bidi="vi"/>
      </w:rPr>
    </w:lvl>
    <w:lvl w:ilvl="8" w:tentative="0">
      <w:start w:val="0"/>
      <w:numFmt w:val="bullet"/>
      <w:lvlText w:val="•"/>
      <w:lvlJc w:val="left"/>
      <w:pPr>
        <w:ind w:left="3161" w:hanging="233"/>
      </w:pPr>
      <w:rPr>
        <w:rFonts w:hint="default"/>
        <w:lang w:val="vi" w:eastAsia="vi" w:bidi="vi"/>
      </w:rPr>
    </w:lvl>
  </w:abstractNum>
  <w:abstractNum w:abstractNumId="2">
    <w:nsid w:val="CF092B84"/>
    <w:multiLevelType w:val="multilevel"/>
    <w:tmpl w:val="CF092B84"/>
    <w:lvl w:ilvl="0" w:tentative="0">
      <w:start w:val="1"/>
      <w:numFmt w:val="decimal"/>
      <w:lvlText w:val="%1)"/>
      <w:lvlJc w:val="left"/>
      <w:pPr>
        <w:ind w:left="527" w:hanging="305"/>
        <w:jc w:val="left"/>
      </w:pPr>
      <w:rPr>
        <w:rFonts w:hint="default"/>
        <w:w w:val="100"/>
        <w:u w:val="thick" w:color="000000"/>
        <w:lang w:val="vi" w:eastAsia="vi" w:bidi="vi"/>
      </w:rPr>
    </w:lvl>
    <w:lvl w:ilvl="1" w:tentative="0">
      <w:start w:val="0"/>
      <w:numFmt w:val="bullet"/>
      <w:lvlText w:val="•"/>
      <w:lvlJc w:val="left"/>
      <w:pPr>
        <w:ind w:left="1442" w:hanging="305"/>
      </w:pPr>
      <w:rPr>
        <w:rFonts w:hint="default"/>
        <w:lang w:val="vi" w:eastAsia="vi" w:bidi="vi"/>
      </w:rPr>
    </w:lvl>
    <w:lvl w:ilvl="2" w:tentative="0">
      <w:start w:val="0"/>
      <w:numFmt w:val="bullet"/>
      <w:lvlText w:val="•"/>
      <w:lvlJc w:val="left"/>
      <w:pPr>
        <w:ind w:left="2365" w:hanging="305"/>
      </w:pPr>
      <w:rPr>
        <w:rFonts w:hint="default"/>
        <w:lang w:val="vi" w:eastAsia="vi" w:bidi="vi"/>
      </w:rPr>
    </w:lvl>
    <w:lvl w:ilvl="3" w:tentative="0">
      <w:start w:val="0"/>
      <w:numFmt w:val="bullet"/>
      <w:lvlText w:val="•"/>
      <w:lvlJc w:val="left"/>
      <w:pPr>
        <w:ind w:left="3287" w:hanging="305"/>
      </w:pPr>
      <w:rPr>
        <w:rFonts w:hint="default"/>
        <w:lang w:val="vi" w:eastAsia="vi" w:bidi="vi"/>
      </w:rPr>
    </w:lvl>
    <w:lvl w:ilvl="4" w:tentative="0">
      <w:start w:val="0"/>
      <w:numFmt w:val="bullet"/>
      <w:lvlText w:val="•"/>
      <w:lvlJc w:val="left"/>
      <w:pPr>
        <w:ind w:left="4210" w:hanging="305"/>
      </w:pPr>
      <w:rPr>
        <w:rFonts w:hint="default"/>
        <w:lang w:val="vi" w:eastAsia="vi" w:bidi="vi"/>
      </w:rPr>
    </w:lvl>
    <w:lvl w:ilvl="5" w:tentative="0">
      <w:start w:val="0"/>
      <w:numFmt w:val="bullet"/>
      <w:lvlText w:val="•"/>
      <w:lvlJc w:val="left"/>
      <w:pPr>
        <w:ind w:left="5133" w:hanging="305"/>
      </w:pPr>
      <w:rPr>
        <w:rFonts w:hint="default"/>
        <w:lang w:val="vi" w:eastAsia="vi" w:bidi="vi"/>
      </w:rPr>
    </w:lvl>
    <w:lvl w:ilvl="6" w:tentative="0">
      <w:start w:val="0"/>
      <w:numFmt w:val="bullet"/>
      <w:lvlText w:val="•"/>
      <w:lvlJc w:val="left"/>
      <w:pPr>
        <w:ind w:left="6055" w:hanging="305"/>
      </w:pPr>
      <w:rPr>
        <w:rFonts w:hint="default"/>
        <w:lang w:val="vi" w:eastAsia="vi" w:bidi="vi"/>
      </w:rPr>
    </w:lvl>
    <w:lvl w:ilvl="7" w:tentative="0">
      <w:start w:val="0"/>
      <w:numFmt w:val="bullet"/>
      <w:lvlText w:val="•"/>
      <w:lvlJc w:val="left"/>
      <w:pPr>
        <w:ind w:left="6978" w:hanging="305"/>
      </w:pPr>
      <w:rPr>
        <w:rFonts w:hint="default"/>
        <w:lang w:val="vi" w:eastAsia="vi" w:bidi="vi"/>
      </w:rPr>
    </w:lvl>
    <w:lvl w:ilvl="8" w:tentative="0">
      <w:start w:val="0"/>
      <w:numFmt w:val="bullet"/>
      <w:lvlText w:val="•"/>
      <w:lvlJc w:val="left"/>
      <w:pPr>
        <w:ind w:left="7901" w:hanging="305"/>
      </w:pPr>
      <w:rPr>
        <w:rFonts w:hint="default"/>
        <w:lang w:val="vi" w:eastAsia="vi" w:bidi="vi"/>
      </w:rPr>
    </w:lvl>
  </w:abstractNum>
  <w:abstractNum w:abstractNumId="3">
    <w:nsid w:val="0053208E"/>
    <w:multiLevelType w:val="multilevel"/>
    <w:tmpl w:val="0053208E"/>
    <w:lvl w:ilvl="0" w:tentative="0">
      <w:start w:val="1"/>
      <w:numFmt w:val="upperLetter"/>
      <w:lvlText w:val="%1."/>
      <w:lvlJc w:val="left"/>
      <w:pPr>
        <w:ind w:left="562" w:hanging="341"/>
        <w:jc w:val="left"/>
      </w:pPr>
      <w:rPr>
        <w:rFonts w:hint="default" w:ascii="Times New Roman" w:hAnsi="Times New Roman" w:eastAsia="Times New Roman" w:cs="Times New Roman"/>
        <w:b/>
        <w:bCs/>
        <w:spacing w:val="-2"/>
        <w:w w:val="100"/>
        <w:sz w:val="28"/>
        <w:szCs w:val="28"/>
        <w:lang w:val="vi" w:eastAsia="vi" w:bidi="vi"/>
      </w:rPr>
    </w:lvl>
    <w:lvl w:ilvl="1" w:tentative="0">
      <w:start w:val="0"/>
      <w:numFmt w:val="bullet"/>
      <w:lvlText w:val="•"/>
      <w:lvlJc w:val="left"/>
      <w:pPr>
        <w:ind w:left="1478" w:hanging="341"/>
      </w:pPr>
      <w:rPr>
        <w:rFonts w:hint="default"/>
        <w:lang w:val="vi" w:eastAsia="vi" w:bidi="vi"/>
      </w:rPr>
    </w:lvl>
    <w:lvl w:ilvl="2" w:tentative="0">
      <w:start w:val="0"/>
      <w:numFmt w:val="bullet"/>
      <w:lvlText w:val="•"/>
      <w:lvlJc w:val="left"/>
      <w:pPr>
        <w:ind w:left="2397" w:hanging="341"/>
      </w:pPr>
      <w:rPr>
        <w:rFonts w:hint="default"/>
        <w:lang w:val="vi" w:eastAsia="vi" w:bidi="vi"/>
      </w:rPr>
    </w:lvl>
    <w:lvl w:ilvl="3" w:tentative="0">
      <w:start w:val="0"/>
      <w:numFmt w:val="bullet"/>
      <w:lvlText w:val="•"/>
      <w:lvlJc w:val="left"/>
      <w:pPr>
        <w:ind w:left="3315" w:hanging="341"/>
      </w:pPr>
      <w:rPr>
        <w:rFonts w:hint="default"/>
        <w:lang w:val="vi" w:eastAsia="vi" w:bidi="vi"/>
      </w:rPr>
    </w:lvl>
    <w:lvl w:ilvl="4" w:tentative="0">
      <w:start w:val="0"/>
      <w:numFmt w:val="bullet"/>
      <w:lvlText w:val="•"/>
      <w:lvlJc w:val="left"/>
      <w:pPr>
        <w:ind w:left="4234" w:hanging="341"/>
      </w:pPr>
      <w:rPr>
        <w:rFonts w:hint="default"/>
        <w:lang w:val="vi" w:eastAsia="vi" w:bidi="vi"/>
      </w:rPr>
    </w:lvl>
    <w:lvl w:ilvl="5" w:tentative="0">
      <w:start w:val="0"/>
      <w:numFmt w:val="bullet"/>
      <w:lvlText w:val="•"/>
      <w:lvlJc w:val="left"/>
      <w:pPr>
        <w:ind w:left="5153" w:hanging="341"/>
      </w:pPr>
      <w:rPr>
        <w:rFonts w:hint="default"/>
        <w:lang w:val="vi" w:eastAsia="vi" w:bidi="vi"/>
      </w:rPr>
    </w:lvl>
    <w:lvl w:ilvl="6" w:tentative="0">
      <w:start w:val="0"/>
      <w:numFmt w:val="bullet"/>
      <w:lvlText w:val="•"/>
      <w:lvlJc w:val="left"/>
      <w:pPr>
        <w:ind w:left="6071" w:hanging="341"/>
      </w:pPr>
      <w:rPr>
        <w:rFonts w:hint="default"/>
        <w:lang w:val="vi" w:eastAsia="vi" w:bidi="vi"/>
      </w:rPr>
    </w:lvl>
    <w:lvl w:ilvl="7" w:tentative="0">
      <w:start w:val="0"/>
      <w:numFmt w:val="bullet"/>
      <w:lvlText w:val="•"/>
      <w:lvlJc w:val="left"/>
      <w:pPr>
        <w:ind w:left="6990" w:hanging="341"/>
      </w:pPr>
      <w:rPr>
        <w:rFonts w:hint="default"/>
        <w:lang w:val="vi" w:eastAsia="vi" w:bidi="vi"/>
      </w:rPr>
    </w:lvl>
    <w:lvl w:ilvl="8" w:tentative="0">
      <w:start w:val="0"/>
      <w:numFmt w:val="bullet"/>
      <w:lvlText w:val="•"/>
      <w:lvlJc w:val="left"/>
      <w:pPr>
        <w:ind w:left="7909" w:hanging="341"/>
      </w:pPr>
      <w:rPr>
        <w:rFonts w:hint="default"/>
        <w:lang w:val="vi" w:eastAsia="vi" w:bidi="vi"/>
      </w:rPr>
    </w:lvl>
  </w:abstractNum>
  <w:abstractNum w:abstractNumId="4">
    <w:nsid w:val="03D62ECE"/>
    <w:multiLevelType w:val="multilevel"/>
    <w:tmpl w:val="03D62ECE"/>
    <w:lvl w:ilvl="0" w:tentative="0">
      <w:start w:val="1"/>
      <w:numFmt w:val="upperRoman"/>
      <w:lvlText w:val="%1."/>
      <w:lvlJc w:val="left"/>
      <w:pPr>
        <w:ind w:left="403" w:hanging="182"/>
        <w:jc w:val="left"/>
      </w:pPr>
      <w:rPr>
        <w:rFonts w:hint="default" w:ascii="Times New Roman" w:hAnsi="Times New Roman" w:eastAsia="Times New Roman" w:cs="Times New Roman"/>
        <w:b/>
        <w:bCs/>
        <w:spacing w:val="-3"/>
        <w:w w:val="100"/>
        <w:sz w:val="26"/>
        <w:szCs w:val="26"/>
        <w:lang w:val="vi" w:eastAsia="vi" w:bidi="vi"/>
      </w:rPr>
    </w:lvl>
    <w:lvl w:ilvl="1" w:tentative="0">
      <w:start w:val="0"/>
      <w:numFmt w:val="bullet"/>
      <w:lvlText w:val="•"/>
      <w:lvlJc w:val="left"/>
      <w:pPr>
        <w:ind w:left="1334" w:hanging="182"/>
      </w:pPr>
      <w:rPr>
        <w:rFonts w:hint="default"/>
        <w:lang w:val="vi" w:eastAsia="vi" w:bidi="vi"/>
      </w:rPr>
    </w:lvl>
    <w:lvl w:ilvl="2" w:tentative="0">
      <w:start w:val="0"/>
      <w:numFmt w:val="bullet"/>
      <w:lvlText w:val="•"/>
      <w:lvlJc w:val="left"/>
      <w:pPr>
        <w:ind w:left="2269" w:hanging="182"/>
      </w:pPr>
      <w:rPr>
        <w:rFonts w:hint="default"/>
        <w:lang w:val="vi" w:eastAsia="vi" w:bidi="vi"/>
      </w:rPr>
    </w:lvl>
    <w:lvl w:ilvl="3" w:tentative="0">
      <w:start w:val="0"/>
      <w:numFmt w:val="bullet"/>
      <w:lvlText w:val="•"/>
      <w:lvlJc w:val="left"/>
      <w:pPr>
        <w:ind w:left="3203" w:hanging="182"/>
      </w:pPr>
      <w:rPr>
        <w:rFonts w:hint="default"/>
        <w:lang w:val="vi" w:eastAsia="vi" w:bidi="vi"/>
      </w:rPr>
    </w:lvl>
    <w:lvl w:ilvl="4" w:tentative="0">
      <w:start w:val="0"/>
      <w:numFmt w:val="bullet"/>
      <w:lvlText w:val="•"/>
      <w:lvlJc w:val="left"/>
      <w:pPr>
        <w:ind w:left="4138" w:hanging="182"/>
      </w:pPr>
      <w:rPr>
        <w:rFonts w:hint="default"/>
        <w:lang w:val="vi" w:eastAsia="vi" w:bidi="vi"/>
      </w:rPr>
    </w:lvl>
    <w:lvl w:ilvl="5" w:tentative="0">
      <w:start w:val="0"/>
      <w:numFmt w:val="bullet"/>
      <w:lvlText w:val="•"/>
      <w:lvlJc w:val="left"/>
      <w:pPr>
        <w:ind w:left="5073" w:hanging="182"/>
      </w:pPr>
      <w:rPr>
        <w:rFonts w:hint="default"/>
        <w:lang w:val="vi" w:eastAsia="vi" w:bidi="vi"/>
      </w:rPr>
    </w:lvl>
    <w:lvl w:ilvl="6" w:tentative="0">
      <w:start w:val="0"/>
      <w:numFmt w:val="bullet"/>
      <w:lvlText w:val="•"/>
      <w:lvlJc w:val="left"/>
      <w:pPr>
        <w:ind w:left="6007" w:hanging="182"/>
      </w:pPr>
      <w:rPr>
        <w:rFonts w:hint="default"/>
        <w:lang w:val="vi" w:eastAsia="vi" w:bidi="vi"/>
      </w:rPr>
    </w:lvl>
    <w:lvl w:ilvl="7" w:tentative="0">
      <w:start w:val="0"/>
      <w:numFmt w:val="bullet"/>
      <w:lvlText w:val="•"/>
      <w:lvlJc w:val="left"/>
      <w:pPr>
        <w:ind w:left="6942" w:hanging="182"/>
      </w:pPr>
      <w:rPr>
        <w:rFonts w:hint="default"/>
        <w:lang w:val="vi" w:eastAsia="vi" w:bidi="vi"/>
      </w:rPr>
    </w:lvl>
    <w:lvl w:ilvl="8" w:tentative="0">
      <w:start w:val="0"/>
      <w:numFmt w:val="bullet"/>
      <w:lvlText w:val="•"/>
      <w:lvlJc w:val="left"/>
      <w:pPr>
        <w:ind w:left="7877" w:hanging="182"/>
      </w:pPr>
      <w:rPr>
        <w:rFonts w:hint="default"/>
        <w:lang w:val="vi" w:eastAsia="vi" w:bidi="vi"/>
      </w:rPr>
    </w:lvl>
  </w:abstractNum>
  <w:abstractNum w:abstractNumId="5">
    <w:nsid w:val="25B654F3"/>
    <w:multiLevelType w:val="multilevel"/>
    <w:tmpl w:val="25B654F3"/>
    <w:lvl w:ilvl="0" w:tentative="0">
      <w:start w:val="1"/>
      <w:numFmt w:val="upperRoman"/>
      <w:lvlText w:val="%1."/>
      <w:lvlJc w:val="left"/>
      <w:pPr>
        <w:ind w:left="403" w:hanging="182"/>
        <w:jc w:val="left"/>
      </w:pPr>
      <w:rPr>
        <w:rFonts w:hint="default" w:ascii="Times New Roman" w:hAnsi="Times New Roman" w:eastAsia="Times New Roman" w:cs="Times New Roman"/>
        <w:b/>
        <w:bCs/>
        <w:spacing w:val="-3"/>
        <w:w w:val="100"/>
        <w:sz w:val="26"/>
        <w:szCs w:val="26"/>
        <w:lang w:val="vi" w:eastAsia="vi" w:bidi="vi"/>
      </w:rPr>
    </w:lvl>
    <w:lvl w:ilvl="1" w:tentative="0">
      <w:start w:val="0"/>
      <w:numFmt w:val="bullet"/>
      <w:lvlText w:val="•"/>
      <w:lvlJc w:val="left"/>
      <w:pPr>
        <w:ind w:left="1334" w:hanging="182"/>
      </w:pPr>
      <w:rPr>
        <w:rFonts w:hint="default"/>
        <w:lang w:val="vi" w:eastAsia="vi" w:bidi="vi"/>
      </w:rPr>
    </w:lvl>
    <w:lvl w:ilvl="2" w:tentative="0">
      <w:start w:val="0"/>
      <w:numFmt w:val="bullet"/>
      <w:lvlText w:val="•"/>
      <w:lvlJc w:val="left"/>
      <w:pPr>
        <w:ind w:left="2269" w:hanging="182"/>
      </w:pPr>
      <w:rPr>
        <w:rFonts w:hint="default"/>
        <w:lang w:val="vi" w:eastAsia="vi" w:bidi="vi"/>
      </w:rPr>
    </w:lvl>
    <w:lvl w:ilvl="3" w:tentative="0">
      <w:start w:val="0"/>
      <w:numFmt w:val="bullet"/>
      <w:lvlText w:val="•"/>
      <w:lvlJc w:val="left"/>
      <w:pPr>
        <w:ind w:left="3203" w:hanging="182"/>
      </w:pPr>
      <w:rPr>
        <w:rFonts w:hint="default"/>
        <w:lang w:val="vi" w:eastAsia="vi" w:bidi="vi"/>
      </w:rPr>
    </w:lvl>
    <w:lvl w:ilvl="4" w:tentative="0">
      <w:start w:val="0"/>
      <w:numFmt w:val="bullet"/>
      <w:lvlText w:val="•"/>
      <w:lvlJc w:val="left"/>
      <w:pPr>
        <w:ind w:left="4138" w:hanging="182"/>
      </w:pPr>
      <w:rPr>
        <w:rFonts w:hint="default"/>
        <w:lang w:val="vi" w:eastAsia="vi" w:bidi="vi"/>
      </w:rPr>
    </w:lvl>
    <w:lvl w:ilvl="5" w:tentative="0">
      <w:start w:val="0"/>
      <w:numFmt w:val="bullet"/>
      <w:lvlText w:val="•"/>
      <w:lvlJc w:val="left"/>
      <w:pPr>
        <w:ind w:left="5073" w:hanging="182"/>
      </w:pPr>
      <w:rPr>
        <w:rFonts w:hint="default"/>
        <w:lang w:val="vi" w:eastAsia="vi" w:bidi="vi"/>
      </w:rPr>
    </w:lvl>
    <w:lvl w:ilvl="6" w:tentative="0">
      <w:start w:val="0"/>
      <w:numFmt w:val="bullet"/>
      <w:lvlText w:val="•"/>
      <w:lvlJc w:val="left"/>
      <w:pPr>
        <w:ind w:left="6007" w:hanging="182"/>
      </w:pPr>
      <w:rPr>
        <w:rFonts w:hint="default"/>
        <w:lang w:val="vi" w:eastAsia="vi" w:bidi="vi"/>
      </w:rPr>
    </w:lvl>
    <w:lvl w:ilvl="7" w:tentative="0">
      <w:start w:val="0"/>
      <w:numFmt w:val="bullet"/>
      <w:lvlText w:val="•"/>
      <w:lvlJc w:val="left"/>
      <w:pPr>
        <w:ind w:left="6942" w:hanging="182"/>
      </w:pPr>
      <w:rPr>
        <w:rFonts w:hint="default"/>
        <w:lang w:val="vi" w:eastAsia="vi" w:bidi="vi"/>
      </w:rPr>
    </w:lvl>
    <w:lvl w:ilvl="8" w:tentative="0">
      <w:start w:val="0"/>
      <w:numFmt w:val="bullet"/>
      <w:lvlText w:val="•"/>
      <w:lvlJc w:val="left"/>
      <w:pPr>
        <w:ind w:left="7877" w:hanging="182"/>
      </w:pPr>
      <w:rPr>
        <w:rFonts w:hint="default"/>
        <w:lang w:val="vi" w:eastAsia="vi" w:bidi="vi"/>
      </w:rPr>
    </w:lvl>
  </w:abstractNum>
  <w:abstractNum w:abstractNumId="6">
    <w:nsid w:val="59ADCABA"/>
    <w:multiLevelType w:val="multilevel"/>
    <w:tmpl w:val="59ADCABA"/>
    <w:lvl w:ilvl="0" w:tentative="0">
      <w:start w:val="0"/>
      <w:numFmt w:val="bullet"/>
      <w:lvlText w:val="-"/>
      <w:lvlJc w:val="left"/>
      <w:pPr>
        <w:ind w:left="385" w:hanging="164"/>
      </w:pPr>
      <w:rPr>
        <w:rFonts w:hint="default" w:ascii="Times New Roman" w:hAnsi="Times New Roman" w:eastAsia="Times New Roman" w:cs="Times New Roman"/>
        <w:w w:val="100"/>
        <w:sz w:val="28"/>
        <w:szCs w:val="28"/>
        <w:lang w:val="vi" w:eastAsia="vi" w:bidi="vi"/>
      </w:rPr>
    </w:lvl>
    <w:lvl w:ilvl="1" w:tentative="0">
      <w:start w:val="0"/>
      <w:numFmt w:val="bullet"/>
      <w:lvlText w:val="•"/>
      <w:lvlJc w:val="left"/>
      <w:pPr>
        <w:ind w:left="1316" w:hanging="164"/>
      </w:pPr>
      <w:rPr>
        <w:rFonts w:hint="default"/>
        <w:lang w:val="vi" w:eastAsia="vi" w:bidi="vi"/>
      </w:rPr>
    </w:lvl>
    <w:lvl w:ilvl="2" w:tentative="0">
      <w:start w:val="0"/>
      <w:numFmt w:val="bullet"/>
      <w:lvlText w:val="•"/>
      <w:lvlJc w:val="left"/>
      <w:pPr>
        <w:ind w:left="2253" w:hanging="164"/>
      </w:pPr>
      <w:rPr>
        <w:rFonts w:hint="default"/>
        <w:lang w:val="vi" w:eastAsia="vi" w:bidi="vi"/>
      </w:rPr>
    </w:lvl>
    <w:lvl w:ilvl="3" w:tentative="0">
      <w:start w:val="0"/>
      <w:numFmt w:val="bullet"/>
      <w:lvlText w:val="•"/>
      <w:lvlJc w:val="left"/>
      <w:pPr>
        <w:ind w:left="3189" w:hanging="164"/>
      </w:pPr>
      <w:rPr>
        <w:rFonts w:hint="default"/>
        <w:lang w:val="vi" w:eastAsia="vi" w:bidi="vi"/>
      </w:rPr>
    </w:lvl>
    <w:lvl w:ilvl="4" w:tentative="0">
      <w:start w:val="0"/>
      <w:numFmt w:val="bullet"/>
      <w:lvlText w:val="•"/>
      <w:lvlJc w:val="left"/>
      <w:pPr>
        <w:ind w:left="4126" w:hanging="164"/>
      </w:pPr>
      <w:rPr>
        <w:rFonts w:hint="default"/>
        <w:lang w:val="vi" w:eastAsia="vi" w:bidi="vi"/>
      </w:rPr>
    </w:lvl>
    <w:lvl w:ilvl="5" w:tentative="0">
      <w:start w:val="0"/>
      <w:numFmt w:val="bullet"/>
      <w:lvlText w:val="•"/>
      <w:lvlJc w:val="left"/>
      <w:pPr>
        <w:ind w:left="5063" w:hanging="164"/>
      </w:pPr>
      <w:rPr>
        <w:rFonts w:hint="default"/>
        <w:lang w:val="vi" w:eastAsia="vi" w:bidi="vi"/>
      </w:rPr>
    </w:lvl>
    <w:lvl w:ilvl="6" w:tentative="0">
      <w:start w:val="0"/>
      <w:numFmt w:val="bullet"/>
      <w:lvlText w:val="•"/>
      <w:lvlJc w:val="left"/>
      <w:pPr>
        <w:ind w:left="5999" w:hanging="164"/>
      </w:pPr>
      <w:rPr>
        <w:rFonts w:hint="default"/>
        <w:lang w:val="vi" w:eastAsia="vi" w:bidi="vi"/>
      </w:rPr>
    </w:lvl>
    <w:lvl w:ilvl="7" w:tentative="0">
      <w:start w:val="0"/>
      <w:numFmt w:val="bullet"/>
      <w:lvlText w:val="•"/>
      <w:lvlJc w:val="left"/>
      <w:pPr>
        <w:ind w:left="6936" w:hanging="164"/>
      </w:pPr>
      <w:rPr>
        <w:rFonts w:hint="default"/>
        <w:lang w:val="vi" w:eastAsia="vi" w:bidi="vi"/>
      </w:rPr>
    </w:lvl>
    <w:lvl w:ilvl="8" w:tentative="0">
      <w:start w:val="0"/>
      <w:numFmt w:val="bullet"/>
      <w:lvlText w:val="•"/>
      <w:lvlJc w:val="left"/>
      <w:pPr>
        <w:ind w:left="7873" w:hanging="164"/>
      </w:pPr>
      <w:rPr>
        <w:rFonts w:hint="default"/>
        <w:lang w:val="vi" w:eastAsia="vi" w:bidi="vi"/>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4337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vi" w:eastAsia="vi" w:bidi="vi"/>
    </w:rPr>
  </w:style>
  <w:style w:type="paragraph" w:styleId="2">
    <w:name w:val="heading 1"/>
    <w:basedOn w:val="1"/>
    <w:next w:val="1"/>
    <w:qFormat/>
    <w:uiPriority w:val="1"/>
    <w:pPr>
      <w:spacing w:line="319" w:lineRule="exact"/>
      <w:ind w:left="562" w:hanging="341"/>
      <w:outlineLvl w:val="1"/>
    </w:pPr>
    <w:rPr>
      <w:rFonts w:ascii="Times New Roman" w:hAnsi="Times New Roman" w:eastAsia="Times New Roman" w:cs="Times New Roman"/>
      <w:b/>
      <w:bCs/>
      <w:sz w:val="28"/>
      <w:szCs w:val="28"/>
      <w:lang w:val="vi" w:eastAsia="vi" w:bidi="vi"/>
    </w:rPr>
  </w:style>
  <w:style w:type="paragraph" w:styleId="3">
    <w:name w:val="heading 2"/>
    <w:basedOn w:val="1"/>
    <w:next w:val="1"/>
    <w:qFormat/>
    <w:uiPriority w:val="1"/>
    <w:pPr>
      <w:spacing w:before="7" w:line="318" w:lineRule="exact"/>
      <w:ind w:left="222"/>
      <w:outlineLvl w:val="2"/>
    </w:pPr>
    <w:rPr>
      <w:rFonts w:ascii="Times New Roman" w:hAnsi="Times New Roman" w:eastAsia="Times New Roman" w:cs="Times New Roman"/>
      <w:b/>
      <w:bCs/>
      <w:i/>
      <w:sz w:val="28"/>
      <w:szCs w:val="28"/>
      <w:lang w:val="vi" w:eastAsia="vi" w:bidi="vi"/>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222"/>
    </w:pPr>
    <w:rPr>
      <w:rFonts w:ascii="Times New Roman" w:hAnsi="Times New Roman" w:eastAsia="Times New Roman" w:cs="Times New Roman"/>
      <w:sz w:val="28"/>
      <w:szCs w:val="28"/>
      <w:lang w:val="vi" w:eastAsia="vi" w:bidi="vi"/>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line="319" w:lineRule="exact"/>
      <w:ind w:left="385" w:hanging="341"/>
    </w:pPr>
    <w:rPr>
      <w:rFonts w:ascii="Times New Roman" w:hAnsi="Times New Roman" w:eastAsia="Times New Roman" w:cs="Times New Roman"/>
      <w:lang w:val="vi" w:eastAsia="vi" w:bidi="vi"/>
    </w:rPr>
  </w:style>
  <w:style w:type="paragraph" w:customStyle="1" w:styleId="9">
    <w:name w:val="Table Paragraph"/>
    <w:basedOn w:val="1"/>
    <w:qFormat/>
    <w:uiPriority w:val="1"/>
    <w:pPr>
      <w:ind w:left="108"/>
    </w:pPr>
    <w:rPr>
      <w:rFonts w:ascii="Times New Roman" w:hAnsi="Times New Roman" w:eastAsia="Times New Roman" w:cs="Times New Roman"/>
      <w:lang w:val="vi" w:eastAsia="vi" w:bidi="v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2021-10-29T12:25:00Z</dcterms:created>
  <dc:creator>LENOVO</dc:creator>
  <cp:lastModifiedBy>PC</cp:lastModifiedBy>
  <dcterms:modified xsi:type="dcterms:W3CDTF">2021-10-29T12:26:16Z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Office Word 2007</vt:lpwstr>
  </property>
  <property fmtid="{D5CDD505-2E9C-101B-9397-08002B2CF9AE}" pid="4" name="LastSaved">
    <vt:filetime>2021-10-29T00:00:00Z</vt:filetime>
  </property>
  <property fmtid="{D5CDD505-2E9C-101B-9397-08002B2CF9AE}" pid="5" name="KSOProductBuildVer">
    <vt:lpwstr>1033-11.2.0.10323</vt:lpwstr>
  </property>
  <property fmtid="{D5CDD505-2E9C-101B-9397-08002B2CF9AE}" pid="6" name="ICV">
    <vt:lpwstr>E5112BDFED41423C87C71844B2E5F6E4</vt:lpwstr>
  </property>
</Properties>
</file>